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ce56a" w14:textId="00ce5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Камыстыбас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26 декабря 2019 года № 311. Зарегистрировано Департаментом юстиции Кызылординской области 5 января 2020 года № 7172.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 Аральский районный маслихат РЕШИЛ:</w:t>
      </w:r>
    </w:p>
    <w:bookmarkEnd w:id="0"/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Камыстыбас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56 212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2 151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54 061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57 734,7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- 1 522,7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1 522,7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Аральского районного маслихата Кызылординской области от 09.12.2020 </w:t>
      </w:r>
      <w:r>
        <w:rPr>
          <w:rFonts w:ascii="Times New Roman"/>
          <w:b w:val="false"/>
          <w:i w:val="false"/>
          <w:color w:val="00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Аральского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2019 года № 311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Камыстыбас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Аральского районного маслихата Кызылординской области от 09.12.2020 </w:t>
      </w:r>
      <w:r>
        <w:rPr>
          <w:rFonts w:ascii="Times New Roman"/>
          <w:b w:val="false"/>
          <w:i w:val="false"/>
          <w:color w:val="ff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Аральского районного маслихата от 26 декабря 2019 года № 311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Камыстыбас на 2021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2021 год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Аральского районного маслихата от 26 декабря 2019 года № 311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Камыстыбас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2022 год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