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715cb" w14:textId="e9715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сельского округа Аманоткел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Аральского районного маслихата Кызылординской области от 26 декабря 2019 года № 301. Зарегистрировано Департаментом юстиции Кызылординской области 5 января 2020 года № 7175.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кодекса Республики Казахстан от 4 декабря 2008 года "Бюджетный кодекс Респубики Казахстан" Аральский районный маслихат РЕШИЛ:</w:t>
      </w:r>
    </w:p>
    <w:bookmarkEnd w:id="0"/>
    <w:bookmarkStart w:name="z1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Аманоткель на "2020-2022 годы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2020 год в следующих объемах: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1)доходы – 75 796 тысяч тенге, в том числе: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2 774 тысяч тенге;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73 022 тысяч тенге;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77 755,1 тысяч тенге;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сальдо по операциям с финансовыми активами – 0;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бюджета– - 1 959,1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1 959,1тысяч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00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перечень бюджетных программ, не подлежащих секвестру в процессе исполнения бюджета сельского округа Аманоткел на 2020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2020 года и подлежит официальному опубликованию.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Садуакасова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Аральского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Мадинов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Аральского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"26" декабря 2019 года № 301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Аральского районного маслихата Кызылординской области от 09.12.2020 </w:t>
      </w:r>
      <w:r>
        <w:rPr>
          <w:rFonts w:ascii="Times New Roman"/>
          <w:b w:val="false"/>
          <w:i w:val="false"/>
          <w:color w:val="ff0000"/>
          <w:sz w:val="28"/>
        </w:rPr>
        <w:t>№ 422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01.01.2020).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73 022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77 755,1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29 772,4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29 259,3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10 591,7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2 791,7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1 959,1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 на конец отчетного периода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Аральского районного маслихата от 26 декабря 2019 года № 301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2021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Аральского районного маслихата от 26 декабря 2019 года № 301</w:t>
            </w:r>
          </w:p>
        </w:tc>
      </w:tr>
    </w:tbl>
    <w:bookmarkStart w:name="z3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Аманоткел на 2022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на</w:t>
            </w:r>
          </w:p>
          <w:bookmarkEnd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год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Трансферты из бюджета района (города областного значения)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на </w:t>
            </w:r>
          </w:p>
          <w:bookmarkEnd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 год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27 277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30 804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Аральского районного маслихата от 26 декабря 2019 года № 301</w:t>
            </w:r>
          </w:p>
        </w:tc>
      </w:tr>
    </w:tbl>
    <w:bookmarkStart w:name="z39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программ, не подлежащих секвестру в процессе исполнения бюджета сельского округ Аманоткел на 2020 год</w:t>
      </w:r>
    </w:p>
    <w:bookmarkEnd w:id="2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