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85694" w14:textId="99856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Казалинского районного маслихата от 12 ноября 2018 года № 238 "Об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12 февраля 2019 года № 275. Зарегистрировано Департаментом юстиции Кызылординской области 13 февраля 2019 года № 6689. Утратило силу решением Казалинского районного маслихата Кызылординской области от 30 марта 2022 года № 207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Казалинского районного маслихата Кызылординской области от 30.03.2022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Казалинский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12 ноября 2018 года </w:t>
      </w:r>
      <w:r>
        <w:rPr>
          <w:rFonts w:ascii="Times New Roman"/>
          <w:b w:val="false"/>
          <w:i w:val="false"/>
          <w:color w:val="000000"/>
          <w:sz w:val="28"/>
        </w:rPr>
        <w:t>№ 238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плану" (зарегистрировано в Реестре государственной регистрации нормативных правовых актов за номером 6516, опубликовано 28 ноября 2018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размер возмещения затрат на обучение на дому (далее - возмещение затрат на обучение) детям с ограниченными возможностями из числа инвалидов (далее – дети с ограниченными возможностями) по индивидуальному учебному плану ежеквартально на каждого ребенка с ограниченными возможностями в размере девяти месячных расчетных показателей.".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XХХVІІІ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К.Кожалепесов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