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a9eb" w14:textId="4c5a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Казалинского района от 04 марта 2015 года №51 "Об определении мест для размешения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3 мая 2019 года № 67. Зарегистрировано Департаментом юстиции Кызылординской области 3 мая 2019 года № 6784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Казалинского района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Казалинского района от 04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№4913, опубликовано 18 марта 2015 года в газете "Тұран-Қазалы" и 30 марта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Казалинской районной 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Казалинского района от "3" мая 2019 года №67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Казалинского района от "4" марта 2015 года №51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602"/>
        <w:gridCol w:w="9343"/>
      </w:tblGrid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 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"Поселковый клуб" аппарата акима поселка Айтеке би, расположенный по улице Айтеке би дом №50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 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 (южная сторона) железнодорожного вокзала по улице Айтеке би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 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филиал некоммерческого акционерного общества "государственная корпорация "Правительство для граждан" по Кызылординской области Казалинский районный отдел, расположенный по улице Жанкожа Нурмухаммедулы дом №126 а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 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парка "Женис" по улице Кашакбай Пиримова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 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коммунального государственного учреждения "Отдел образования Казалинского района", расположенный по улице Жанкожа Нурмухамедулы дом №112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 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здании коммунального государственного учреждения "Аппарат акима поселка Айтеке би", расположенный по улице Кашакбай Пиримова дом №5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 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"Городской Дом культуры" аппарата акима города Казалинск, расположенный по улице Урмаш Туктибаева дом №43 а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 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площади ветеранов по улице Жалантос батыра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 сельского округа Майлыбас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государственного коммунального казенного предприятия "Сельский клуб Аксуат" аппарата акима сельского округа Майлыбас, расположенный по улице Аманкелди дом №21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Байкожа сельского округа Майлыбас 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коммунального государственного учреждения "Основная школа №258 отдела образования Казалинского района"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Майлыбас сельского округа Майлыбас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коммунального государственного учреждения "Начальная школа "Майлыбас" отдела образования Казалинского района"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Жанкент сельского округа Уркендеу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государственного коммунального казенного предприятия "Сельский клуб Уркендеу" аппарата акима сельского округа Уркендеу, расположенный по улице Коркыт Ата дом №23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сельского округа Сарыкол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государственного коммунального казенного предприятия "Сельский клуб Абая" аппарата акима сельского округа Сарыкол, расположенный по улице Зейнулла Шыраева дом №4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Жанкожа батыр сельского округа Арыкбалык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государственного коммунального казенного предприятия "Сельский Дом культуры Жанкожа батыра" аппарата акима сельского округа Арыкбалык, расположенный по улице Айтеке би дом №33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Кожабахы сельского округа Аранды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государственного коммунального казенного предприятия "Сельский Дом культуры Кожабахы" аппарата акима сельского округа Аранды, расположенный по улице Темирбай Емешулы дом №28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Аранды сельского округа Аранды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медецинского пункта по улице Отжан Нурымбетулы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 сельского округа Майдакол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государственного коммунального казенного предприятия "Сельский Дом культуры Бекарыстан би" аппарата акима сельского округа Майдакол, расположенный по улице Е.Тілеубаева дом №19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Бозколь сельского округа Бозколь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остановки по улице Кожали Утепбергенова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Жалантос батыр сельского округа Карашенгель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здании государственного коммунального казенного предприятия "Аульный клуб Жалантос батыра", расположенный по улице Абнаги Ибраева дом №18 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Туктибаев сельского округа Алга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государственного коммунального казенного предприятия "Сельский клуб Урмаша Туктибаева" аппарата акима сельского округа Алга, расположенный по улице Байжигит Абдразакова дом №49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Актан батыра сельского округа Коларык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государственного коммунального казенного предприятия "Сельский клуб Актан батыра" аппарата акима сельского округа Коларык, расположенный по улице Актан Батыра дом №3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Басыкара сельского округа Басыкара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торгового магазина расположенного по улице Кадирбай Есенова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Пиримов сельского округа Кумжиек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государственного коммунального казенного предприятия "Сельский клуб К.Примова" аппарата акима сельского округа Кумжиек, расположенный по улице Гани Муратбаева дом №37 А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Каукей сельского округа Кызылкум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государственного коммунального казенного предприятия "Сельский клуб Каукей" аппарата акима сельского округа Кызылкум расположенный по улице Г.Муратбаева дом без номера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Ажар сельского округа Кызылкум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коммунального государственного учреждения "Основная школа №146 отдела образования Казалинского района"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Муратбаев сельского округа Гани Муратбаева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государственного коммунального казенного предприятия "Сельский Дом культуры Г.Муратбаева" аппарата акима сельского округа Гани Муратбаева, расположенный по улице Г.Муратбаева дом №7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Майдаколь сельского округа Акжона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государственного коммунального казенного предприятия "Сельский клуб Майдакол" аппарата акима сельского округа Акжона, расположенный по улице Орталык дом №29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 сельского округа Бирлик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государственного коммунального казенного предприятия "Сельский клуб Бирлик" аппарата акима сельского округа Бирлик, расположенный по улице Тауелсиздик дом №45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Шакен сельского округа Шакен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государственного коммунального казенного предприятия "Сельский клуб Шакен" аппарата акима сельского округа Шакен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Сарбулак сельского округа Сарбулак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государственного коммунального казенного предприятия "Сельский клуб Сарбулак" аппарата акима сельского округа Сарбулак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Тасарык сельского округа Тасарык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государственного коммунального казенного предприятия "Сельский клуб Тасарык" аппарата акима сельского округа Тасарык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Лакалы сельского округа Тасарык 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государственного коммунального казенного предприятия "Сельский клуб Лакалы" аппарата акима сельского округа Тасарык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