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d141" w14:textId="d4bd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мая 2019 года № 295. Зарегистрировано Департаментом юстиции Кызылординской области 28 мая 2019 года № 6800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правовых актах" от 6 апреля 2016 года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Казалинского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Казалинского районного маслихата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топлива" (зарегистрировано в Реестре государственной регистрации нормативных правовых актов за номером 4667, опубликовано в газете "Тұран-Қазалы" от 24 мая 2014 года, в информационно-правовой системе "Әділет" от 27 мая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Казалинского районного маслихата от 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Казалинского районного маслихата от 23 апреля 2014 года №204 "О предоставлении социальной помощи на приобретение топлива"" (зарегистрировано в Реестре государственной регистрации нормативных правовых актов за номером 4820, опубликовано в информационно-правовой системе "Әділет" от 23 декабря 2014 года, в газете "Тұран-Қазалы" от 14 января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XХХXI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