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b87cb" w14:textId="6eb8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Кумжиек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26 декабря 2019 года № 362. Зарегистрировано Департаментом юстиции Кызылординской области 30 декабря 2019 года № 7102.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Кумжиек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55635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53162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55647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28.10.2020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год предусмотрены нижеследующие целевые текущие трансферты бюджету сельского округа: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обеспечению деятельности аппаратов акимов 418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Казалинского районного маслихата Кызылординской области от 28.10.2020 </w:t>
      </w:r>
      <w:r>
        <w:rPr>
          <w:rFonts w:ascii="Times New Roman"/>
          <w:b w:val="false"/>
          <w:i w:val="false"/>
          <w:color w:val="00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2020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сфера культуры 1316 тысяч тенге;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решением Казалинского районного маслихата Кызылординской области от 24.08.2020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Казалинского районного маслихата Кызылординской области от 06.03.2020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18.05.2020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24.08.2020 </w:t>
      </w:r>
      <w:r>
        <w:rPr>
          <w:rFonts w:ascii="Times New Roman"/>
          <w:b w:val="false"/>
          <w:i w:val="false"/>
          <w:color w:val="000000"/>
          <w:sz w:val="28"/>
        </w:rPr>
        <w:t>№ 465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№362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Кумжиек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28.10.2020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362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Кумжиек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362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Кумжиек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