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783f" w14:textId="a237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Арыкбалык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26 декабря 2019 года № 356. Зарегистрировано Департаментом юстиции Кызылординской области 30 декабря 2019 года № 7109.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Арыкбалык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145730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144208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146114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2020 год за счет средств областного бюджета предусмотрены нижеследующие целевые текущие трансферты бюджету сельского округа: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образование 4430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Казалинского районного маслихата Кызылординской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2020 год за счет средств республиканского бюджета предусмотрены нижеследующие целевые текущие трансферты бюджету сельского округа: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образование 9293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сфера культуры 2131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Казалинского районного маслихата Кызылординской области от 06.03.2020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18.05.2020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18.06.2020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24.08.2020 </w:t>
      </w:r>
      <w:r>
        <w:rPr>
          <w:rFonts w:ascii="Times New Roman"/>
          <w:b w:val="false"/>
          <w:i w:val="false"/>
          <w:color w:val="00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07.12.2020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Арыкбалык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356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Арыкбалык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356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Арыкбалык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