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eb5d" w14:textId="e27e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Оркендеу Казалинского района Кызылординской области от 5 декабря 2019 года № 21. Зарегистрировано Департаментом юстиции Кызылординской области 6 декабря 2019 года № 7010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на основании представления главного государственного ветеринарно - санитарного инспектора государственного учреждения "Казалинская районная территориальная инспекция комитета ветеринарного контроля и надзора министерства сельского хозяйства Республики Казахстан" от 4 декабря 2019 года № 7-09-664, аким сельского округа Оркендеу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в связи с выявлением заболевания бруцеллеза среди мелкого скота на территории села Жанкент сельского округа Оркендеу.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сельского округа Оркендеу от 14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№6880, опубликовано в эталонном контрольном банке нормативных правовых актов Республики Казахстан от 19 августа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Үргенішбай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