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de62e" w14:textId="a5de6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Кармакшинского районного маслихата от 25 декабря 2018 года №217 "О районном бюджете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Кармакшинского районного маслихата Кызылординской области от 15 февраля 2019 года № 228. Зарегистрировано Департаментом юстиции Кызылординской области 19 февраля 2019 года № 6700.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4 декабря 2008 года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Кармакшинский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Кармакшинского районного маслихата от 25 декабря 2018 года </w:t>
      </w:r>
      <w:r>
        <w:rPr>
          <w:rFonts w:ascii="Times New Roman"/>
          <w:b w:val="false"/>
          <w:i w:val="false"/>
          <w:color w:val="000000"/>
          <w:sz w:val="28"/>
        </w:rPr>
        <w:t>№ 217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2019-2021 годы" (зарегистрировано в реестре государственной регистрации нормативных правовых актов за номером 6605, опубликовано в эталонном контрольном банке нормативных правовых актов Республики Казахстан от 15 января 2019 года)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1), 2), 4), 5), 6)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доходы – 11 816 814,7 тысяч тенге, в том числе: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916 263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34 083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30 500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10 835 968,7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11 813 935,8 тысяч тенге";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сальдо по операциям с финансовыми активами – 9 628 тысяч тенге;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9 628 тысяч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- 175 363,5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175 363,5 тысяч тенге.";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8-3, 8-4, 8-5 нового содержания: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"8-3. Предусмотреть возврат неиспользованных (недоиспользованных) целевых трансфертов, выделенных из республиканского бюджета в 2018 году в областной бюджет в сумме 4 912,6 тысяч тенге.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8-4. Предусмотреть возврат неиспользованных (недоиспользованных) целевых трансфертов, выделенных из областного бюджета в 2018 году в областной бюджет в сумме 915,1 тысяч тенге.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8-5. В связи с реорганизацией районного историко-краеведческого музея путем их присоединения в коммунальное государственное казенное предприятие "Кызылординский областной историко-краеведческий музей" управления культуры, архивов и документации Кызылординской области в соответствии с постановлением акимата Кызылординской области от 28 декабря 2018 года №1301 "О некоторых вопросах областных коммунальных юридических лиц" учесть возврат в обласной бюджет в сумме 31 847 тысяч тенге.";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2019 года и подлежит официальному опубликованию.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 32-сессии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Кармакшинского районного маслихата,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М.Наятұлы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Кармакшинского районного маслихата от "15" февраля 2019 года №228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Кармакшинского районного маслихата от "25" декабря 2018 года №217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11816814,7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10835968,7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10835968,7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10835968,7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11813935,8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591356,4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закупок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72822,4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50416,4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7717692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6454747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4907709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образования города Байконур с казахским языком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повышения компьютерной грамотности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265183,7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энергетического аудита многоквартирных жилых домов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179835,7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144076,7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в связи с изменением размера минимальной заработной платы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1291463,7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1291463,7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335619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168614,4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246187,4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246187,4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246187,4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-175363,5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175363,5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246187,4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246187,4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246187,4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6749,1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Кармакшинского районного маслихата от "15" февраля 2019 года №228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Кармакшинского районного маслихата от "25" декабря 2018 года №217</w:t>
            </w:r>
          </w:p>
        </w:tc>
      </w:tr>
    </w:tbl>
    <w:bookmarkStart w:name="z28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в районный бюджет на 2019 год, выделенные за счет областного бюджета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399 430,0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размера должностных окладов секретарей маслихатов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166 239,0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рынка труда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74 517,0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2 688,0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единовременную социальную помощь на оздоровление участникам и инвалидам Великой Отечественной войны и лицам, награжденным орденами и медалями бывшего Союза ССР за самоотверженный труд и безупречную воинскую службу в тылу в годы Великой Отечественной войны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социальную поддержку лицам, проработавшим (прослужившим) не менее 6 месяцев в тылу в годы Великой Отечественной войны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36 057,0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для обучения студентов из числа семей социально-уязвимых слоев населения по востребованным в регионе специальностям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14 206,0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для больных туберкулезом, находящихся на поддерживающей фазе лечения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15 756,0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детям, состоящим на диспансерном учете с гематологическими заболеваниями, включая гемобластозы и апластическую анемию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1 842,0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центра занятости населения в городе Байконур в связи с внедрением нового формата адресной социальной помощи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22 821,0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единовременную социальную помощь участникам и инвалидам боевых действий в Афганистане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7 979,0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книг городским, районным, сельским библиотекам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перераспределение 7 единиц внештатных сотрудников с областного уровня на районный уровень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1 094,0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проведение государственной политики исполнительской власти в сочетании с интересами и потребностями развития соотвествующей территории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объекта физической культуры и спорта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автомобильной дороги районного значения "Самара-Шымкент-Акжар-Комекбаев"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22 280,0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409 612,7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Софинансирование проекта "Строительство пять 50 квартирных жилых домов в городе Байконур Кармакшинского района Кызылординской области"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141 076,7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теплоснабжения школы №28 в селе Акжар Кармакшинского района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34 446,0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теплоснабжения школы №29 в населенном пункте Турмагамбет Кармакшинского района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42 594,0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теплоснабжения школы №27 в поселке Жосалы Кармакшинского района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49 658,0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теплоснабжения школы №105 в поселке Жосалы Кармакшинского района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40 417,0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теплоснабжения школы №85 в поселке Торетам Кармакшинского района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43 112,0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пять 50 квартирных жилых домов в городе Байконур Кармакшинского района Кызылординской области. Сети газоснабжения и телефонизации. Благоустройство.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линии подводки водопроводных сетей к жилым домам в населенном пункте Акай Кармакшинского района Кызылординской 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31 628,0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Софинансирование проекта "Строительство электрических сетей ВЛ-0,4 кВТ для электроснабжения потребителей поселке Жосалы Кармакшинского района Кызылординской области"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1 681,0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809 042,7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Кармакшинского районного маслихата от "15" февраля 2019 года №228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Кармакшинского районного маслихата от "25" декабря 2018 года №217</w:t>
            </w:r>
          </w:p>
        </w:tc>
      </w:tr>
    </w:tbl>
    <w:bookmarkStart w:name="z32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Список бюджетных программ на 2019 год аппаратов акимов поселков, сельских округов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Кармакшы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Жосалы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Ирколь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Алдашбай Ахун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Куандария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Комекбаев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Алдашбай Ахун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Куандария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Комекбаев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Кармакшы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Жосалы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Ирколь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Алдашбай Ахун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Куандария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Комекбаев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Комекбаев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Кармакшы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Жосалы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Ирколь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Алдашбай Ахун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Комекбаев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Кармакшы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Жосалы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Ирколь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Алдашбай Ахун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Куандария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Комекбаев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Кармакшы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Жосалы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Куандария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Комекбаев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Кармакшы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Жосалы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Ирколь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Алдашбай Ахун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Куандария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Комекбаев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Жосалы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Куандария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Комекбаев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