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47110" w14:textId="4a471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 родительской платы на 2019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Кармакшинского районного акимата Кызылординской области от 15 апреля 2019 года № 933. Зарегистрировано Департаментом юстиции Кызылординской области 17 апреля 2019 года № 6772.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8-1)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27 июля 2007 года "Об образовании" акимат Кармакшинского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государственный образовательный заказ на дошкольное воспитание и обучение, размер родительской платы на 2019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Кармакшинского района Е. Менлибаева.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Кармакшинского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Макашов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Кармакшинского района от "15" апреля 2019 года №933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 размер родительской платы на 2019 год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- в редакции постановления Кармакшинского районного акимата Кызылординской области от 12.12.2019 </w:t>
      </w:r>
      <w:r>
        <w:rPr>
          <w:rFonts w:ascii="Times New Roman"/>
          <w:b w:val="false"/>
          <w:i w:val="false"/>
          <w:color w:val="ff0000"/>
          <w:sz w:val="28"/>
        </w:rPr>
        <w:t>№ 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5"/>
        <w:gridCol w:w="1110"/>
        <w:gridCol w:w="4596"/>
        <w:gridCol w:w="879"/>
        <w:gridCol w:w="1418"/>
        <w:gridCol w:w="3652"/>
      </w:tblGrid>
      <w:tr>
        <w:trPr>
          <w:trHeight w:val="30" w:hRule="atLeast"/>
        </w:trPr>
        <w:tc>
          <w:tcPr>
            <w:tcW w:w="6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11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Административно-территориальное расположение организаций дошкольного воспитания и обучения</w:t>
            </w:r>
          </w:p>
        </w:tc>
        <w:tc>
          <w:tcPr>
            <w:tcW w:w="45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 дошкольного воспитания и обучения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 на дошкольное воспитание и обучение</w:t>
            </w:r>
          </w:p>
        </w:tc>
        <w:tc>
          <w:tcPr>
            <w:tcW w:w="36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 в дошкольных организациях образования в месяц (тенге)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воспитанников организаций дошкольного воспитания и обучения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расходов на одного воспитанника в месяц (тенге)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Кармакшинский район поселок Жосалы</w:t>
            </w:r>
          </w:p>
        </w:tc>
        <w:tc>
          <w:tcPr>
            <w:tcW w:w="4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№2 "Жұлдыз" коммунального государственного учреждения "Аппарата акима поселка Жосалы"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33263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5 000 тенге – не выше 10 000 тенге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Кармакшинский район поселок Жосалы</w:t>
            </w:r>
          </w:p>
        </w:tc>
        <w:tc>
          <w:tcPr>
            <w:tcW w:w="4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№3 "Ертөстік" государственного коммунального учреждения "Аппарата акима поселка Жосалы"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44770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5 000 тенге – не выше 10 000 тенге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Кармакшинский район поселок Торетам</w:t>
            </w:r>
          </w:p>
        </w:tc>
        <w:tc>
          <w:tcPr>
            <w:tcW w:w="4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"Детский сад №4 "Күн нұры" государственного учреждения "Аппарата акима поселка Торетам"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34583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5 000 тенге – не выше 10 000 тенге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Кармакшинский район поселок Жосалы</w:t>
            </w:r>
          </w:p>
        </w:tc>
        <w:tc>
          <w:tcPr>
            <w:tcW w:w="4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№5 "Айгөлек" коммунального государственного учреждения "Аппарата акима поселка Жосалы"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47088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5 000 тенге – не выше 10 000 тенге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Кармакшинский район поселок Жосалы</w:t>
            </w:r>
          </w:p>
        </w:tc>
        <w:tc>
          <w:tcPr>
            <w:tcW w:w="4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№6 "Айсұлу" коммунального государственного учреждения "Аппарата акима поселка Жосалы"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41640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5 000 тенге – не выше 10 000 тенге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Кармакшинский район, сельский округ Акжар</w:t>
            </w:r>
          </w:p>
        </w:tc>
        <w:tc>
          <w:tcPr>
            <w:tcW w:w="4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"Детский сад №7 "Шаттык" государственного учреждения "Аппарата акима сельского округа Акжар"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38022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3 500 тенге –не выше 10 000 тенге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Кармакшинский район, сельский округ Дауылкол</w:t>
            </w:r>
          </w:p>
        </w:tc>
        <w:tc>
          <w:tcPr>
            <w:tcW w:w="4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"Детский сад №8 "Қызғалдақ" государственного учреждения "Аппарата акима сельского округа Дауылколь"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32452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3 500 тенге – не выше 10 000 тенге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Кармакшинский район, сельский округ ІІІ Интернационал</w:t>
            </w:r>
          </w:p>
        </w:tc>
        <w:tc>
          <w:tcPr>
            <w:tcW w:w="4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"Детский сад №9 "Достық" государственного учреждения "Аппарата акима сельского округа ІІІ Интернационал"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40291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3 500 тенге – не выше 10 000 тенге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Кармакшинский район, сельский округ Алдашбай Ахун </w:t>
            </w:r>
          </w:p>
        </w:tc>
        <w:tc>
          <w:tcPr>
            <w:tcW w:w="4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"Детский сад №10" государственного учреждения "Аппарата акима сельского округа Алдашбай Ахун"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39781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3 000 тенге – не выше 10 000 тенге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Кармакшинский район, сельский Жанажол</w:t>
            </w:r>
          </w:p>
        </w:tc>
        <w:tc>
          <w:tcPr>
            <w:tcW w:w="4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"Детский сад №11" государственного учреждения "Аппарат акима сельского округа Жанажол"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37738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3 500 тенге – не выше 10 000 тенге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Кармакшинский район, сельский округ Иркол</w:t>
            </w:r>
          </w:p>
        </w:tc>
        <w:tc>
          <w:tcPr>
            <w:tcW w:w="4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"Детский сад №12 "Самал" аппарата акима сельского округа Иркол"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69893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3 500 тенге – не выше 10 000 тенге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Кармакшинский район, сельский округ Кармакшы</w:t>
            </w:r>
          </w:p>
        </w:tc>
        <w:tc>
          <w:tcPr>
            <w:tcW w:w="4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 сад №13 "Балбөбек" государственного учреждения "Аппарата акима аульного округа Кармакшы"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42913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3 500 тенге – не выше 10 000 тенге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Кармакшинский район сельский округ Куандария</w:t>
            </w:r>
          </w:p>
        </w:tc>
        <w:tc>
          <w:tcPr>
            <w:tcW w:w="4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"Детский сад №14 "Шолпан" государственного учреждения "Аппарата акима аульного округа Куандария"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50736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3 000 тенге – не выше 10 000 тенге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Кармакшинский район, сельский округ Торебай би</w:t>
            </w:r>
          </w:p>
        </w:tc>
        <w:tc>
          <w:tcPr>
            <w:tcW w:w="4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№15 "Ақкөгершін" коммунального государственного учреждения "Аппарата акима сельского округа Жосалы"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69023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3 000 тенге – не выше 10 000 тенге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Кармакшинский район, сельский округ Актобе</w:t>
            </w:r>
          </w:p>
        </w:tc>
        <w:tc>
          <w:tcPr>
            <w:tcW w:w="4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"Детский сад №16 "Перизат" государственного учреждения "Аппарата акима аульного округа Актобе"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33341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3 500 тенге – не выше 10 000 тенге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Кармакшинский район, сельский округ Т.Комекбаев</w:t>
            </w:r>
          </w:p>
        </w:tc>
        <w:tc>
          <w:tcPr>
            <w:tcW w:w="4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"Детский сад №18 "Қуаныш" государственного учреждения "Аппарат акима аульного округа Т.Комекбаев"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40178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3 500 тенге – не выше 10 000 тенге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Кармакшинский район, сельский округ Акай</w:t>
            </w:r>
          </w:p>
        </w:tc>
        <w:tc>
          <w:tcPr>
            <w:tcW w:w="4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"Ясли-сад" №19 "Балдаурен" государственного учреждения "Аппарата акима аульного округа Акай"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35097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5 000 тенге – не выше 10 000 тенге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Кармакшинский район, поселок Жосалы</w:t>
            </w:r>
          </w:p>
        </w:tc>
        <w:tc>
          <w:tcPr>
            <w:tcW w:w="4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№20 Толғанай" государственного учреждения "Аппарата акима кент Жосалы"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46712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5 000 тенге –не выше 10 000 тенге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Кармакшинский район, поселок Жосалы</w:t>
            </w:r>
          </w:p>
        </w:tc>
        <w:tc>
          <w:tcPr>
            <w:tcW w:w="4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№21 "Тоғжан" коммунального государственного учреждения "Аппарата акима поселка Жосалы"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31823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5 000 тенге – не выше 10 000 тенге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Кармакшинский район поселок Торетам</w:t>
            </w:r>
          </w:p>
        </w:tc>
        <w:tc>
          <w:tcPr>
            <w:tcW w:w="4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"Детский сад №22 "Гаухартас" государственного учреждения "Аппарата акима поселка Торетам"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31823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5 000 тенге – не выше 10 000 тенге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Кармакшинский район, сельский округ Акай</w:t>
            </w:r>
          </w:p>
        </w:tc>
        <w:tc>
          <w:tcPr>
            <w:tcW w:w="4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23 "Балдырған" коммунального государственного учреждения "Аппарат акима аульного округа Акай"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38880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5 000 тенге – не выше 10 000 тенге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Кармакшинский район город Байконыр</w:t>
            </w:r>
          </w:p>
        </w:tc>
        <w:tc>
          <w:tcPr>
            <w:tcW w:w="4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"Коммунальное государственное казенное предприятие "Детский сад №24" Кармакшинского районного отдела образования"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37211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5 000 тенге – не выше 10 000 тенге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Кармакшинский район, сельский округ Кармакшы, село Кызылтам</w:t>
            </w:r>
          </w:p>
        </w:tc>
        <w:tc>
          <w:tcPr>
            <w:tcW w:w="4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с полным днем пребывания при коммунальном государственном учреждении "Основная школа №79 Кармакшинского районного отдела образования"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28190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3 500 тенге – не выше 10 000 тенге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Кармакшинский район, сельский округ Т.Комекбаев</w:t>
            </w:r>
          </w:p>
        </w:tc>
        <w:tc>
          <w:tcPr>
            <w:tcW w:w="4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с полным днем пребывания при коммунальном государственном учреждении "Средняя школа №185 Кармакшинского районного отдела образования"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28190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3 500 тенге – не выше 10 000 тенге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Кармакшинский район поселок Жосалы</w:t>
            </w:r>
          </w:p>
        </w:tc>
        <w:tc>
          <w:tcPr>
            <w:tcW w:w="4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"Детский сад "Сардарбек"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27876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5 000 тенге – не выше 10 000 тенге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Кармакшинский район поселок Жосалы</w:t>
            </w:r>
          </w:p>
        </w:tc>
        <w:tc>
          <w:tcPr>
            <w:tcW w:w="4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"Детский сад " Сәтті бала"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27876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5 000 тенге – не выше 10 000 тенге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Кармакшинский район поселок Жосалы</w:t>
            </w:r>
          </w:p>
        </w:tc>
        <w:tc>
          <w:tcPr>
            <w:tcW w:w="4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"Детский сад "Райяна - KZ"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27876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5 000 тенге – не выше 10 000 тенге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Кармакшинский район поселок Жосалы</w:t>
            </w:r>
          </w:p>
        </w:tc>
        <w:tc>
          <w:tcPr>
            <w:tcW w:w="4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"Детский сад "Айым-Ерке"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27876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5 000 тенге – не выше 10 000 тенге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Кармакшинский район, сельский округ ІІІ Интернационал</w:t>
            </w:r>
          </w:p>
        </w:tc>
        <w:tc>
          <w:tcPr>
            <w:tcW w:w="4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"Детский сад "Бади-Нур KZ"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27876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3 500 тенге –не выше 10 000 тенге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Кармакшинский район поселок Жосалы</w:t>
            </w:r>
          </w:p>
        </w:tc>
        <w:tc>
          <w:tcPr>
            <w:tcW w:w="4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"Детский сад "Кенженұр KZ"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27876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5 000 тенге – не выше 10 000 тенге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Кармакшинский район поселок Торетам</w:t>
            </w:r>
          </w:p>
        </w:tc>
        <w:tc>
          <w:tcPr>
            <w:tcW w:w="4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"Ай-Диас"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27876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3 500 тенге – не выше 10 000 тенге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Кармакшинский район село Акай</w:t>
            </w:r>
          </w:p>
        </w:tc>
        <w:tc>
          <w:tcPr>
            <w:tcW w:w="4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"Ясли детский сад "Бота"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27876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5 000 тенге –не выше 10 000 тенге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Кармакшинский район город Байконыр</w:t>
            </w:r>
          </w:p>
        </w:tc>
        <w:tc>
          <w:tcPr>
            <w:tcW w:w="4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"Бал-Балапан"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33560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5 000 тенге – не выше 15 000 тенге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Кармакшинский район, сельский округ Дауылкол</w:t>
            </w:r>
          </w:p>
        </w:tc>
        <w:tc>
          <w:tcPr>
            <w:tcW w:w="4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детский сад "Салима Ана"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27876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3 500 тенге – не выше 10 000 тенге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Кармакшинский район город Байконыр</w:t>
            </w:r>
          </w:p>
        </w:tc>
        <w:tc>
          <w:tcPr>
            <w:tcW w:w="4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 товарищество с ограниченной ответственностью "ION AQUA ШИПАЖАЙЫ" в городе Байконыр детский сад "Ғарышкер"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33560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5 000 тенге – не выше 15 000 тенге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Кармакшинский район поселок Жосалы</w:t>
            </w:r>
          </w:p>
        </w:tc>
        <w:tc>
          <w:tcPr>
            <w:tcW w:w="4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"Детский сад "ВаI-Aіуm"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27876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5 000 тенге – не выше 10 000 тенге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Кармакшинский район поселок Жосалы</w:t>
            </w:r>
          </w:p>
        </w:tc>
        <w:tc>
          <w:tcPr>
            <w:tcW w:w="4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"ХАНШАЙЫМ-2" жеке балабақшасы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27876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5 000 тенге – не выше 10 000 тенге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