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ec3f" w14:textId="09c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2018 года №222 "О бюджетах поселков,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июня 2019 года № 245. Зарегистрировано Департаментом юстиции Кызылординской области 13 июня 2019 года № 6825.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2019-2021 годы" (зарегистрировано в Реестре государственной регистрации нормативных правовых актов за номером 6639,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1 019 485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71 770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947 715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1 024 831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226 633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30 176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195 305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230 876,3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283 216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274 664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284 881,4 тысяч тенге";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97 344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93 837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97 819,5 тысяч тенге";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88 191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5 002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83 189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88 830,4 тысяч тенге";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106 809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104 967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107 299,9 тысяч тенге";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85 410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1 783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83 627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85 715,4 тысяч тенге";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120 038,3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3 635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325,6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116 077,7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120 312,6 тысяч тенге";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37-сессии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"28" декабря 2018 года №222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"28" декабря 2018 года №222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"28" декабря 2018 года №222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"28" декабря 2018 года №222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"28" декабря 2018 года №222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"28" декабря 2018 года №222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"28" декабря 2018 года №222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"28" декабря 2018 года №222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Кармакшинского районного маслихата от "28" декабря 2018 года №222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республиканского бюджета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Кармакшинского районного маслихата от "28" декабря 2018 года №222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областного бюджета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образование, в том числе на содержание вновь вводимых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(на государственное казенное коммунальное предприятие "Детский сад №3 "Ертостик" аппарата акима поселка Жосалы – 20 663 тысяч тенге, на государственное казенное коммунальное предприятие "Ясли сад №5 "Айголек" аппарата акима поселка Жосалы – 12 070 тысяч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Кармакшинского районного маслихата от "12" июня 2019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Кармакшинского районного маслихата от "28" декабря 2018 года №222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районного бюджета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1 группы ясли сада №3 "Ертөстік"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0,75 штата сантехника в ясли сад №20 "Толғанай"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монумента участникам Семей-Невада и Чернобыльской аварий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системы водопровода в сельском округе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электросетей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Е.Жаманкулова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Наурыз в селе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Т.Салкынбайулы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Теміржол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административного здания для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