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7278" w14:textId="0857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25 декабря 2018 года №217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14 августа 2019 года № 254. Зарегистрировано Департаментом юстиции Кызылординской области 16 августа 2019 года № 6891.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6605,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15 450 289,6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940 113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34 083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14 445 593,6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15 442 911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14 093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14 093 тысяч тенге";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39-сессии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"14" августа 2019 года №254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"25" декабря 2018 года №217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"14" августа 2019 года №254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"25" декабря 2018 года №217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областного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должностных окладов секретарей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 в городе Байконур в связи с внедрением нового формата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участникам и инвалидам боевых действий в Афганистане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книг городским, районным, сельским библиотекам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7 единиц внештатных сотрудников с областного уровня на районный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государственной политики исполнительской власти в сочетании с интересами и потребностями развития соотвествующей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объекта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районного значения "Самара-Шымкент-Акжар-Комекбаев"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паспортизацию водохозяйственных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дополнительных мер поддержки многодетным и малообеспеченным семьям в сфере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Центров занятости населения, акиматов города районного значения, поселковых и сельских округов компьютерной техникой в связи с модификацией информационнной системы "е-Халық"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 инвалидов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440 210,6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пять 50 квартирных жилых домов в городе Байконур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№28 в селе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№29 в населенном пункте Турмагамбет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№27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№105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№85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пять 50 квартирных жилых домов в городе Байконур Кармакшинского района Кызылординской области. Сети газоснабжения и телефонизации.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подводки водопроводных сетей к жилым домам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электрических сетей ВЛ-0,4 кВТ для электроснабжения потребителей поселке Жосалы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электроснабжения"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птичего мясо мощностью 1500 тон в год населенном пункте Актобе Кармакшинского района. Наружные сети водоснабжения.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экспертизы на строительство 12 тренажерной и стритбольной площадки в Кармакшинском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1 154 660,6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"14" августа 2019 года №254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"25" декабря 2018 года №217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4 617 902,0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1 384 665,0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1 400 893,0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746 324,0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 социальной и инженерной инфраструктуре в сельских населенных пунктах в рамках проекта "Ауыл - 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электрических сетей ВЛ-0,4 кВТ для электроснабжения потребителей пос. Жосалы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4 678 426,0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"14" августа 2019 года №254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"25" декабря 2018 года №217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