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e7e" w14:textId="2b9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августа 2019 года № 256. Зарегистрировано Департаментом юстиции Кызылординской области 16 августа 2019 года № 6892.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39-сессии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256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 (далее - специалисты).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"Кармакшинский районный отдел занятости и социальных программ".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(четырех) месячных расчетных показателей.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