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f647" w14:textId="755f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автомобильныхдорог общего пользования районного значения по Кармакшинскому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20 августа 2019 года № 1002. Зарегистрировано Департаментом юстиции Кызылординской области 26 августа 2019 года № 6899.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по Кармакшинскому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Кармакшинского района от 8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районного значения" (зарегистрировано в реестре государственной регистрации нормативных правовых актов за № 6180, в эталонном контрольном банке нормативно-правовых актов Республики Казахстан от 16 марта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Кармакшинского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Е.Абдикалыков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2019 года № 1002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наименований и индексов автомобильных дорог общего пользования районного значения по Кармакшинскому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постановлением Кармакшинского районного акимата Кызылординской области от 26.05.2022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автомобильных дорог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Торебай би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Иркол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Жанажол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ІІІ- Интернационал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Акжар- Турмаганбет- Комекбаев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Торетам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Жалагаш-Жосалы-Кармакшы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Жалагаш-Жосалы-Кызылтам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 Жосалы- Марал Ишан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дорога Торетам-Акай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автомобильных дорог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покрытиям,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Асфальто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 щебе-ночное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грун-товое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Торебай 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Иркол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Жанажол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ІІІ- Интернационал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Актобе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Акжар- Турмаганбет- Комекбаев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Торетам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Жалагаш-Жосалы-Кармакшы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Жалагаш-Жосалы-Кызылтам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 Жосалы- Марал Ишан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дорога Торетам-Акай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автомобильных дорог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протяжен-ность, километр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пагонный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пагонный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километр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снего-защита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Торебай 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Иркол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Жанажол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ІІІ- Интернационал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Актобе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Акжар- Турмаганбет- Комекбаев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Торетам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Жалагаш-Жосалы-Кармакшы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Жалагаш-Жосалы-Кызылтам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 Жосалы- Марал Ишан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дорога Торетам-Акай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