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60d9" w14:textId="1906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28 декабря 2018 года №222 "О бюджетах поселков,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3 декабря 2019 года № 270. Зарегистрировано Департаментом юстиции Кызылординской области 4 декабря 2019 года № 7001.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поселков, сельских округов на 2019-2021 годы" (зарегистрировано в Реестре государственной регистрации нормативных правовых актов за номером 6639, опубликовано в эталонном контрольном банке нормативных правовых актов Республики Казахстан от 15 января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1 092 523,5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73 725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1 018 403,5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1 097 869,5 тысяч тенге";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296 218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10 552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285 666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297 883,4 тысяч тенге";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127 530,3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4 255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325,6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122 949,7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127 804,6 тысяч тенге";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43-сессии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А.Қаржаубаев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"03" декабря 2019 года №270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"28" декабря 2018 года №222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Кармакшинского районного маслихата от "03" декабря 2019 года №270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Кармакшинского районного маслихата от "28" декабря 2018 года №222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Кармакшинского районного маслихата от "03" декабря 2019 года №270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Кармакшинского районного маслихата от "28" декабря 2018 года №222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Кармакшинского районного маслихата от "03" декабря 2019 года №270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Кармакшинского районного маслихата от "28" декабря 2018 года №222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ІІІ-Интернационал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Кармакшинского районного маслихата от "03" декабря 2019 года №270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Кармакшинского районного маслихата от "28" декабря 2018 года №222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Кармакшинского районного маслихата от "03" декабря 2019 года №270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Кармакшинского районного маслихата от "28" декабря 2018 года №222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2019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Кармакшинского районного маслихата от "03" декабря 2019 года №270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Кармакшинского районного маслихата от "28" декабря 2018 года №222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2019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Кармакшинского районного маслихата от "03" декабря 2019 года №270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Кармакшинского районного маслихата от "28" декабря 2018 года №222</w:t>
            </w:r>
          </w:p>
        </w:tc>
      </w:tr>
    </w:tbl>
    <w:bookmarkStart w:name="z5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бюджеты поселкам, сельским округам на 2019 год, выделенные за счет республиканского бюджета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ІІІ-Интернационал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Селський округ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Дауылколь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ІІІ-Интернационал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Селський округ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Дауылколь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Кармакшинского районного маслихата от "03" декабря 2019 года №270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Кармакшинского районного маслихата от "28" декабря 2018 года №222</w:t>
            </w:r>
          </w:p>
        </w:tc>
      </w:tr>
    </w:tbl>
    <w:bookmarkStart w:name="z5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бюджеты поселкам, сельским округам на 2019 год, выделенные за счет областного бюджета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образование, в том числе на содержание вновь вводимых объектов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 (на государственное казенное коммунальное предприятие "Детский сад №3 "Ертостик" аппарата акима поселка Жосалы – 20 663 тысяч тенге, на государственное казенное коммунальное предприятие "Ясли сад №5 "Айголек" аппарата акима поселка Жосалы – 12 070 тысяч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софинансирование реализации мерроприятий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Кармакшинского районного маслихата от "03" декабря 2019 года №270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Кармакшинского районного маслихата от "28" декабря 2018 года №222</w:t>
            </w:r>
          </w:p>
        </w:tc>
      </w:tr>
    </w:tbl>
    <w:bookmarkStart w:name="z6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бюджеты поселкам, сельским округам на 2019 год, выделенные за счет районного бюджета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348829,7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1 группы ясли сада №3 "Ертөстік"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0,75 штата сантехника в ясли сад №20 "Толғанай"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монумента участникам Семей-Невада и Чернобыльской аварий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документацию системы водопровода в сельском округе Акай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документацию электросетей в сельском округе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Е.Жаманкулова в селе Дур Онгар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улицы Наурыз в селе ІІІ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улицы Т.Салкынбайулы в селе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центральной площади в селе Турмагамбет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улицы Теміржол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ІІІ-Интернационал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Дауылколь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содержания аппарата акима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нового административного здания для аппарата акима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на прочие расходы аппарата акима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