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659" w14:textId="f69b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15 мая 2019 года № 84. Зарегистрировано Департаментом юстиции Кызылординской области 16 мая 2019 года № 6792. Утратило силу постановлением акимата Жалагашского района Кызылординской области от 9 апреля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 4819, опубликовано 20 декабря 2014 года в газете “Жалағаш жаршысы” и 23 декабря 2014 года в информационно-правовой системе “Әділет”)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размерах платы за пользование жилищем из государственного жилищного фонда (из коммунального жилищного фонда),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5265"/>
        <w:gridCol w:w="4872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Мубарака Тайтикова, дом №15 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тенге 84 тиын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