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67b1" w14:textId="8716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2 марта 2015 года №31 “Об определении мест для размещения агитационных печатных материалов”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16 мая 2019 года № 85. Зарегистрировано Департаментом юстиции Кызылординской области 16 мая 2019 года № 6793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мест для размещения агитационных печатных материалов” (зарегистрировано в Реестре государственной регистрации нормативных правовых актов за № 4910, опубликовано 18 марта 2015 года в газете “Жалағаш жаршысы” и 30 марта 2015 года в информационно-правовой системе “Әділет”)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местах для размещения агитационных печатных материалов для всех кандидатов,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698"/>
        <w:gridCol w:w="10029"/>
      </w:tblGrid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</w:p>
          <w:bookmarkEnd w:id="5"/>
        </w:tc>
        <w:tc>
          <w:tcPr>
            <w:tcW w:w="10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коммунального государственного предприятия на праве хозяйственного ведения “Жалагашская районная больница” управления здравоохранения Кызылординской области”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“СОГЛАСОВАНО”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