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7ae" w14:textId="330a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мая 2019 года № 41-2. Зарегистрировано Департаментом юстиции Кызылординской области 4 июня 2019 года № 6806.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Жалагашского района на 2019 год бюджетный кредит для приобретения или строительства жилья.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41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“30” мая 2019 года №41-2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Специалисты в области здравоохранения, образования, социального обеспечения, культуры, спорта и агропромышленного комплекса, прибывшие для работы и проживания в сельские населенные пункты Жалагашского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специалистов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в области здравоохране-ния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в области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в области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в области агропромышлен-ного комплекса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