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cf6a" w14:textId="3fdc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21 октября 2019 года № 46-2. Зарегистрировано Департаментом юстиции Кызылординской области 23 октября 2019 года № 6943.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“О государственном регулировании развития агропромышленного комплекса и сельских территорий” Жалагашский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Жалагашского районного маслихата от 11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порядка и размера оказания социальной поддержки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района” (зарегистрировано в Реестре государственной регистрации нормативных правовых актов за номером 6442, опубликовано 5 октября 2018 года в эталонном контрольном банке нормативных правовых актов Республики Казахстан в электронном виде).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46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МУСТАФАЕВА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 46-2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 (далее - специалисты).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коммунальное государственное учреждение "Жалагашский районный отдел занятости и социальных программ".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месячных расчетных показателей.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