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2afd" w14:textId="7ad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2018 года №35-1 “О бюджетах поселка Жалагаш и сельских округов на 2019-2021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ноября 2019 года № 47-1. Зарегистрировано Департаментом юстиции Кызылординской области 7 ноября 2019 года № 6963.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2019-2021 годы” (зарегистрировано в реестре государственный регистрации нормативных правовых актов за номером 6643, опубликовано 17 января 2019 года в Эталонном контрольном банке нормативных правовых актов Республики Казахстан и в газете “Жалағаш жаршысы”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1 339 732,3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1 269 670,3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1 341 025,1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1292,8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тенге.”;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2019 – 2021 годы согласно приложениям 4, 5 и 6 к настоящему решению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113 913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111 388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114 409,6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Аккум на 2019 год предусмотрены в сумме 88 884 тысяч тенге.”;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2019 – 2021 годы согласно приложениям 7, 8 и 9 к настоящему решению соответственно, в том числе на 2019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132 657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129 657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132 840,9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Бухарбай батыр на 2019 год предусмотрены в сумме 104 287 тысяч тенге.”;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2019 – 2021 годы согласно приложениям 10, 11 и 12 к настоящему решению соответственно, в том числе на 2019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62 866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61 026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63 099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Енбек на 2019 год предусмотрены в сумме 53 566 тысяч тенге.”;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2019 – 2021 годы согласно приложениям 13, 14 и 15 к настоящему решению соответственно, в том числе на 2019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116 025 тысяч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4 636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111 289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116 351,6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Мадениет на 2019 год предусмотрены в сумме 66 755 тысяч тенге.”;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47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МУСТАФАЕВА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“04” ноября 2019 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1 339 732,3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“04” ноября 2019 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“27” декабря 2018 года №35-1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“04” ноября 2019 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“27” декабря 2018 года №35-1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“04” ноября 2019 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“04” ноября 2019 года №47-1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“27” декабря 2018 года №35-1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