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cece6" w14:textId="73cec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Жалагашского районного маслихата от 22 февраля 2019 года №37-3 “Об утверждении Правил оказания жилищной помощи”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27 декабря 2019 года № 51-16. Зарегистрировано Департаментом юстиции Кызылординской области 27 декабря 2019 года № 7057. Утратило силу решением Жалагашского районного маслихата Кызылординской области от 14 апреля 2021 года № 5-3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Жалагашского районного маслихата Кызылординской области от 14.04.2021 </w:t>
      </w:r>
      <w:r>
        <w:rPr>
          <w:rFonts w:ascii="Times New Roman"/>
          <w:b w:val="false"/>
          <w:i w:val="false"/>
          <w:color w:val="ff0000"/>
          <w:sz w:val="28"/>
        </w:rPr>
        <w:t>№ 5-3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“О жилищных отношениях” и постановлением Правительства Республики Казахстан от 30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 2314</w:t>
      </w:r>
      <w:r>
        <w:rPr>
          <w:rFonts w:ascii="Times New Roman"/>
          <w:b w:val="false"/>
          <w:i w:val="false"/>
          <w:color w:val="000000"/>
          <w:sz w:val="28"/>
        </w:rPr>
        <w:t xml:space="preserve"> “Об утверждении Правил предоставления жилищной помощи” Жалагашский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Жалагашского районного маслихата от 22 февраля 2019 года </w:t>
      </w:r>
      <w:r>
        <w:rPr>
          <w:rFonts w:ascii="Times New Roman"/>
          <w:b w:val="false"/>
          <w:i w:val="false"/>
          <w:color w:val="000000"/>
          <w:sz w:val="28"/>
        </w:rPr>
        <w:t>№ 37-3</w:t>
      </w:r>
      <w:r>
        <w:rPr>
          <w:rFonts w:ascii="Times New Roman"/>
          <w:b w:val="false"/>
          <w:i w:val="false"/>
          <w:color w:val="000000"/>
          <w:sz w:val="28"/>
        </w:rPr>
        <w:t xml:space="preserve"> “Об утверждении Правил оказания жилищной помощи” (зарегистрировано в Реестре государственной регистрации нормативных правовых актов за номером 6711, опубликовано 15 марта 2019 года в Эталонном контрольном банке нормативных правовых актов Республики Казахстан и 7 марта 2017 года в газете “Жалагаш жаршысы”)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жилищной помощи, утвержденных указанным решением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Махатова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Жалагашского районного маслихата от 27 декабря 2019 года № 51-16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 Жалагашского районного маслихата от “22” февраля 2019 года №37-3</w:t>
            </w:r>
          </w:p>
        </w:tc>
      </w:tr>
    </w:tbl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жилищной помощи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Настоящие Правила оказания жилищной помощи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“О жилищных отношениях”, постановлением Правительства Республики Казахстан от 30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 2314</w:t>
      </w:r>
      <w:r>
        <w:rPr>
          <w:rFonts w:ascii="Times New Roman"/>
          <w:b w:val="false"/>
          <w:i w:val="false"/>
          <w:color w:val="000000"/>
          <w:sz w:val="28"/>
        </w:rPr>
        <w:t xml:space="preserve"> “Об утверждении Правил предоставления жилищной помощи” и определяют порядок и размеры оказания жилищной помощи малообеспеченным семьям (гражданам) Жалагашского района.</w:t>
      </w:r>
    </w:p>
    <w:bookmarkEnd w:id="4"/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Порядок оказания жилищной помощи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Жилищная помощь предоставляется за счет средств местного бюджета малообеспеченным семьям (гражданам), постоянно проживающим в Жалагашском районе, на оплату: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расходов на содержание общего имущества объекта кондоминиума семьям (гражданам), проживающим в приватизированных жилищах или являющимся нанимателями (поднанимателями) жилых помещений (квартир) в государственном жилищном фонде;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потребления коммунальных услуг и услуг связи в части увеличения абонентской платы за телефон, подключенный к сети телекоммуникаций, семьям (гражданам), являющимся собственниками или нанимателями (поднанимателями) жилища;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арендной платы за пользование жилищем, арендованным местным исполнительным органом в частном жилищном фонде.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Жилищная помощь определяется как разница между суммой оплаты расходов на содержание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в пределах норм и предельно-допустимого уровня расходов семьи (граждан) на эти цели, установленных местными представительными органами.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Жилищная помощь оказывается по предъявленным поставщиками счетам на оплату коммунальных услуг и счетам о ежемесячных взносах на содержание общего имущества объекта кондоминиума согласно смете расходов на содержание общего имущества объекта кондоминиума за счет бюджетных средств лицам, постоянно проживающим в данной местности.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Жилищная помощь назначается коммунальным государственным учреждением “Жалагашского районного отдела занятости, социальных программ и регистрации актов гражданского состояния” (далее - уполномоченный орган).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2-2. Семья (гражданин) (либо его представитель по нотариально заверенной доверенности) вправе обратиться в отдел Жалагашского района филиала некоммерческого акционерного общества “Государственная корпорация “Правительство для граждан” по Кызылординской области (далее – Государственная корпорация) и веб-портал “электронного правительства” www.egov.kz (далее - портал) за назначением жилищной помощи один раз в квартал.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2-3.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составляет восемь рабочих дней.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назначения жилищной помощи семья (гражданин) (либо его представитель по нотариально заверенной доверенности) обращается в Государственную корпорацию и/или посредством портала с предоставлением следующих документов: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документа, удостоверяющего личность заявителя (оригинал представляется для идентификации личности);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документа, подтверждающего доходы семьи (гражданина). Порядок исчисления совокупного дохода семьи (гражданина) (гражданина Республики Казахстан), претендующей на получение жилищной помощи, определяется уполномоченным органом в сфере жилищных отношений;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справки об отсутствии (наличии) недвижимого имущества (за исключением сведений, получаемых из соответствующих государственных информационных систем);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справки о пенсионных отчислениях (за исключением сведений, получаемых из соответствующих государственных информационных систем);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справки с места работы либо справки о регистрации в качестве безработного лица;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сведений об алиментах на детей и других иждивенцев;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банковского счета;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счета о размерах ежемесячных взносов на содержание жилого дома (жилого здания);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счета на потребление коммунальных услуг;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квитанции-счета за услуги телекоммуникаций или копии договора на оказание услуг связи;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счета о размере арендной платы за пользование жилищем, арендованным местным исполнительным органом в частном жилищном фонде, предъявленного местным исполнительным органом.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Истребование документов, не предусмотренных настоящим пунктом, не допускается.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3-1. При приеме документов через Государственную корпорацию услугополучателю выдается расписка о приеме соответствующих документов.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3-2. В случае представления неполного пакета документов,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 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работник Государственной корпорации выдает расписку об отказе в приеме документов.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3-3. В случае обращения через портал, услугополучателю в “личный кабинет” направляются статус о принятии запроса на оказание государственной услуги, а также уведомление с указанием даты и времени получения результата государственной услуги.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3-4. Государственная корпорация принимает заявление посредством информационной системы и направляет его в уполномоченный орган, осуществляющий назначение жилищной помощи.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3-5. Уполномоченный орган отказывает в предоставлении жилищной помощи на основании установления недостоверности документов, представленных семьей (гражданином) (либо его представителем по нотариально заверенной доверенности), и (или) данных (сведений), содержащихся в них, и в течение 5 (пять) рабочих дней со дня подачи заявления направляет заявителю мотивированный отказ посредством портала либо Государственной корпорации.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3-6. Решение о назначении жилищной помощи либо мотивированный ответ об отказе в предоставлении услуги принимается уполномоченным органом, осуществляющим назначение жилищной помощи. Уведомление о назначении либо мотивированный ответ об отказе в назначении жилищной помощи направляется в Государственную корпорацию или “личный кабинет” в виде электронного документа.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Совокупный доход семьи (гражданина) исчисляется уполномоченным органом за квартал, предшествующий кварталу обращения за назначением жилищной помощи, в порядке, установленном действующим законодательством и жилищная помощь назначается с месяца подачи заявления на текущий квартал.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Порядок исчисления совокупного дохода семьи (гражданина), претендующий на получение жилищной помощи, исчисляется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исчисления совокупного дохода семьи (гражданина), претендующей на получение жилищной помощи, а также на предоставление жилища из государственного жилищного фонда или жилища, арендованного местным исполнительным органом в частном жилищном фонде, утвержденными Приказом Председателя Агентства Республики Казахстан по делам строительства и жилищно-коммунального хозяйства от 5 декабря 2011 года № 471 (зарегистрировано в Реестре государственной регистрации нормативных правовых актов за номером 7412).</w:t>
      </w:r>
    </w:p>
    <w:bookmarkEnd w:id="35"/>
    <w:bookmarkStart w:name="z45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Размер оказания жилищной помощи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Доля предельно допустимых расходов в пределах установленных норм устанавливается в размере десяти процентов, от совокупного дохода семьи (гражданина).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Нормативы потребления коммунальных услуг, обеспечиваемых компенсационными мерами для потребителей, не имеющих приборов учета, устанавливаются в соответствии с действующим законодательством.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нормативы и тарифы на расходы не определены в установленном законодательством порядке, возмещение затрат производится по фактическим расходам.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Назначение жилищной помощи малообеспеченным семьям (гражданам) производится в соответствии нижеследующим нормам потребления: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Нормы потребления электроэнергии на 1 месяц: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семьи до трех человек- 100 киловатт;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семьи более трех человек - 150 киловатт;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Нормы потребления газа на 1 месяц: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семьи до трех человек- 10 килограмм;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семьи более трех человек – 20 килограмм;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Нормы потребления топлива: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потребления топлива каждой семье (гражданину) на отопительный сезон: на октябрь-ноябрь месяцы по 500 килограммов, на декабрь-январь-февраль месяцы по 1000 килограммов, на март-апрель месяцы по 500 килограммов.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Нормы расходов и их тарифы по водоснабжению, теплоснабжению, вывозу мусора, расходов на содержание жилья предоставляются поставщиками услуг.</w:t>
      </w:r>
    </w:p>
    <w:bookmarkEnd w:id="50"/>
    <w:bookmarkStart w:name="z60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Финансирование и порядок выплаты жилищной помощи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Выплата жилищной помощи осуществляется уполномоченным органом по заявлению получателя жилищной помощи через банки второго уровня, а также через организации, осуществляющие отдельные виды банковской деятельности путем перечисление начисленных сумм на лицевые счета получателя жилищной помощи.</w:t>
      </w:r>
    </w:p>
    <w:bookmarkEnd w:id="5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