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3dcb" w14:textId="d8b3d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Жанаталап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декабря 2019 года № 51-9. Зарегистрировано Департаментом юстиции Кызылординской области 5 января 2020 года № 7150.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Жанаталап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47 446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1176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46 270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47 446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0. 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000000"/>
          <w:sz w:val="28"/>
        </w:rPr>
        <w:t>№ 66-9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51-9</w:t>
            </w:r>
          </w:p>
        </w:tc>
      </w:tr>
    </w:tbl>
    <w:bookmarkStart w:name="z3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2020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Жалагашского районного маслихата Кызылординской области от 23.11.2020 </w:t>
      </w:r>
      <w:r>
        <w:rPr>
          <w:rFonts w:ascii="Times New Roman"/>
          <w:b w:val="false"/>
          <w:i w:val="false"/>
          <w:color w:val="ff0000"/>
          <w:sz w:val="28"/>
        </w:rPr>
        <w:t>№ 66-9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51-9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51-9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Жанаталап на 2022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коммунальным имуществом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 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