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5407" w14:textId="9535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Тан Жалагашского района Кызылординской области от 19 августа 2019 года № 12. Зарегистрировано Департаментом юстиции Кызылординской области 20 августа 2019 года № 6894. Утратило силу решением акима сельского округа Тан Жалагашского района Кызылординской области от 5 декабря 2019 года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Тан Жалагашского района Кызылординской области от 05.12.2019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“О ветеринарии” от 10 июля 2002 года и на основании представления руководителя государственного учреждения “Жалагашская районная территориальная инспекция комитета ветеринарного контроля и надзора Министерства сельского хозяйства Республики Казахстан” от 17 июня 2019 года №282, аким сельского округа Тан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Тан и населенном пункте Жана коныс в связи с возникновением заболевания бруцеллеза среди крупного рогатого и мелкого скота на территории сельского округа 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А.К.Байнахатов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