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ccd6" w14:textId="1dfc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 Жалагашского района Кызылординской области от 26 декабря 2019 года № 18. Зарегистрировано Департаментом юстиции Кызылординской области 27 декабря 2019 года № 7056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19 сентября 2019 года №1, аким сельского округа Аксу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Аксу сельского округа Аксу: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 “Ақбөгет”;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№2 “Атамекен”.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переулки села Аксу сельского округа Аксу: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Т. Боранбаева наименованием “Алғабас”;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С. Дәулетбекова наименованием “Ақарық”.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Ниетқұлов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