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fb48" w14:textId="0c4f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20 марта 2019 года № 19. Зарегистрировано Департаментом юстиции Кызылординской области 20 марта 2019 года № 6738. Утратило силу решением акима Жанакорганского района Кызылординской области от 5 июня 2019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Жанакорганского района Кызылординской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“О гражданской защите”,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классификации чрезвычайных ситуаций природного и техногенного характера” и на основании протокола заседания комиссии по предупреждению и ликвидации чрезвычайных ситуаций при акимате Жанакорганского района от 11 марта 2019 года № 4 аким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Жанакорганского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Жанакорганского района Салыбекова А.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