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079d" w14:textId="2fd0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Жанакорганскому району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29 марта 2019 года № 760. Зарегистрировано Департаментом юстиции Кызылординской области 29 марта 2019 года № 6756.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№ 319 "Об образовании"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по Жанакорганскому району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Жанакорганского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Жанакорганского района от "29" марта 2019года №760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Жанакорганскому району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месяц (МРП – 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"Санаторный ясли-сад Алпамыс" №28 аппарата акима поселка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 ясли-сад Болашак " аппарат акима поселка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 ясли-сад Акбота" аппарат акима поселка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сад" аппарат акима поселка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№5 Балгын" аппарат акима поселка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Шалхия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 ясли-сад Улан " аппарат акима поселка Шалхия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 ясли-сад №22 Балдырган " аппарат акима сельского округа Кандоз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редприятие " ясли-сад №21 Акайын " аппарат акима сельского округа Каратобе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СелоТугискен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 ясли-сад №19 Раушан " аппарат акима сельского округа Аккорган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СелоТугискен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 ясли-сад №27 Рауан" аппарат акима сельского округа Аккорган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 ясли-сад №16 Жадыра " аппарат акима сельского округа Озгент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Сунаката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 ясли-сад №10 Айгул " аппарат акима сельского округаСунаката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 ясли-сад №11 Балауса" аппарат акима сельского округаТоменарык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 ясли-сад №21 Балдаурен " аппарат акима сельского округаТоменарык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Суттикудык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 ясли-сад №13 Гулдер " аппарат акимасельского округа Суттикудык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 ясли-сад №7 Кызгалдак" аппарат акима сельского округа Акуйик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 ясли-сад №8 Айголек" аппарат акимасельского округа Бесарык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 ясли-сад №1 Камшат" аппарат акима сельского округа Жайылма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 Налибаев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 ясли-сад №17 Адил" аппарат акима сельского округа М.Налибаев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 ясли-сад Оркен " аппарат акима сельского округа Коктобе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Косуйенки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 ясли-сад Балбулак " аппарат акима сельского округа Косуйенки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Келинтобе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 ясли-сад Куралай " аппарат акима сельского округа Келинтобе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Байкенже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 ясли-сад Еркеназ" аппарат акима сельского округа Байкенже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 ясли-сад Байтерек " аппарат акима сельского округа Жанарык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Кыркенсе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 ясли-сад Инкарай " аппарат акима сельского округа Кыркенсе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Коммунальноегосударственноеказенноепредприятие " ясли-сад Аялы алакан " аппарат акимасельскогоокругаКожакент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"Меруерт"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"Еркетай Орталык"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"Бөбек-Арай"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"Нурай-кыдыр"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"Бал-бобек"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Частноеучреждениедетский сад "Альбина"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"Асылзатдарын"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"БалАян"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Частноеучреждениедетский сад "Жания"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"Ақсымбат"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"Арайнұр"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"Қызжібек"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"Каусар-Д"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"Нурдаулет-С"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"Елнур"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"Ернур-СС б/б"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"Нур-Дамир б/б"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"Нур-Акжан"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"Мархабат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"Диана-П"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"Фарида- Көркем"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"Бибек"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"Бекжан"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"Сен-Сулу"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"Кунім-Ай"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Кожамберди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"Бакберген"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"Айдана-1999"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"Кайсар-2011"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"Ербол-Ш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Келинтобе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"Жанерке"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"Диас-Ш"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"Ак-балапан"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"Ақбала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"Бек-Шолпан"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"Гулару"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Суттикудык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"Нурмухаммед-2010"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Суттикудык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"Оралхан"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Шалхия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"АйғанымАру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Куттыкожа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"Еркежан"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Кейден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"Нур Перзент"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"Жас-Узак"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Кыркенсе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"Нэйла"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"Нұрасыл- 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"Нұрбак -С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"Гали"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"Рахман-Е"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"ГүлАрман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Сунаката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"Айшагул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Сунаката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"Алинур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"Балшуак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"Нур и хан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"Инкарсезим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"Нұрлы Сенім-С" для детей дошкольным и с ограниченными возможностями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"Ақ Балжан"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"ЕлАру"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"Тумарым-Ай"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"Бек-Дарын"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Частноеучреждение детский сад ясли "Бегим-Сулу"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"Алтынұя-М"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"Балатаң"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"Назар -Би"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"Асыл наз"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"Багнұр"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"Жубаныш-А"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 Сагыныш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"Косекен"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"Ай көркем"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"Нур-Рахман"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"Ак-Адил"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"Мейирхан"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"Асыл-Сезим"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"Ай-Ханым"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"Нур-Жайна"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"Касиет-Н"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"Раугаш 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"Айзере"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келинтобе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"Нурасыл" при средней школе №192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Куттыкожа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 Мейирхан " при средней школе №164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"Кун Нуры " при средней школе №163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 Нур " при средней школе №166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 Балбобек " при средней школе №247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"Ақшақ" при средней школе №167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Суттикудык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 Жулдыз " при средней школе №52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"Шұгыла " при средней школе №240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Кыркенсе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 Мадина " при средней школе №213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 Аяулым " при средней школе №51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 Коркем" при средней школе №245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 Зайнаб" при средней школе №195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Сунаката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"Жаннат " при средней школе №194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"Касиет " при средней школе №110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"Толагай " при средней школе №160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 Акниет " при средней школе №168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"Айголек " при средней школе №184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Кейден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"Нуршуак " при средней школе №208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 Дархан" при средней школе №224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средней школе №239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 Нурай " при основной школе №242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