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dc41" w14:textId="9c1d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19 ноября 2019 года № 1. Зарегистрировано Департаментом юстиции Кызылординской области 19 ноября 2019 года № 6973.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Жанакорганскому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Жанакорганского района от 08 ноября 2018 года </w:t>
      </w:r>
      <w:r>
        <w:rPr>
          <w:rFonts w:ascii="Times New Roman"/>
          <w:b w:val="false"/>
          <w:i w:val="false"/>
          <w:color w:val="000000"/>
          <w:sz w:val="28"/>
        </w:rPr>
        <w:t>№ 14</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6504, опубликовано 26 ноября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коммунального государственного учреждения "Аппарат акима Жанакорганского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Жанакорганского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Жанакорганской районной</w:t>
            </w:r>
          </w:p>
          <w:p>
            <w:pPr>
              <w:spacing w:after="0"/>
              <w:ind w:left="0"/>
              <w:jc w:val="left"/>
            </w:pP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Жанакорганского района</w:t>
            </w:r>
            <w:r>
              <w:br/>
            </w:r>
            <w:r>
              <w:rPr>
                <w:rFonts w:ascii="Times New Roman"/>
                <w:b w:val="false"/>
                <w:i w:val="false"/>
                <w:color w:val="000000"/>
                <w:sz w:val="20"/>
              </w:rPr>
              <w:t>от 19 ноября 2019 года № 1</w:t>
            </w:r>
          </w:p>
        </w:tc>
      </w:tr>
    </w:tbl>
    <w:bookmarkStart w:name="z18" w:id="5"/>
    <w:p>
      <w:pPr>
        <w:spacing w:after="0"/>
        <w:ind w:left="0"/>
        <w:jc w:val="left"/>
      </w:pPr>
      <w:r>
        <w:rPr>
          <w:rFonts w:ascii="Times New Roman"/>
          <w:b/>
          <w:i w:val="false"/>
          <w:color w:val="000000"/>
        </w:rPr>
        <w:t xml:space="preserve"> Избирательные участки по Жанакорганскому району</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Жанакорганского района Кызылординской области от 07.09.2023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и село Енбек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 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Жайылма" аппарата акима сельского округа Жайылма", село Жайылма, улица Өтеш Рахышұлы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село Куттыкожа,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180" отдела образования по Жанакорганскому району управления образования Кызылординской области", село Кыраш, улица Тауелсиздик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161" отдела образования по Жанакорганскому району управления образования Кызылординской области", село Косуйенки, улица Бибіш Смағұлова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239 имени Т. Абдрашева" отдела образования по Жанакорганскому району управления образования Кызылординской области", село Кенес, улица Исатай Топышев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254" отдела образования по Жанакорганскому району управления образования Кызылординской области", станция Талап, улица Сарсенбек Мырзатаев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Ипподром-20, Турсынкожа Шалапов, Әнуар Әбуталипов,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Каржаубек Жаркымбекулы, Кулан Алдабергенулы, Әбіласан Әшірбеков, Шаймерден Бакирулы, Кұдабай Наурызбаев, Нурберген Тастаев, Айдархан Ержанов, Төлеген Бердібаев, Пархат Әлжанұлы Орғараев, Үсен Дүйсенов, Шазат Мұсахметов, Жамал Кұлымбетов, Қырашбай Жақыпов, Даумен кажы Шоманулы, Орман Ільясов, Тасан Әбенов, Тобат Кұлымбетов, Зұлпыхар Байзақов, Әбдісұлтан Ержігітов, Ергеш Сабырханов, Желкілдек Батыр Бөлтекұлы, Мырзахан Өскенбаев, Ысқақ Жолдыбайұлы, Мәденбек Абылаев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Болдықова Нағима Емішқызы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Тугускен сельского округа Аккорган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Озгент" аппарата акима сельского округа Озгент", село Озгент, улица Даумен Кажы Шоманов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(Сыздық)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Төрехан Біләлов, Мұхамеджан Мұсаев, Сүлеймен Бекенов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56" отдела образования по Жанакорганскому району управления образования Кызылординской области", поселок Жанакорган, улица Ыбырай Алтынсарин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Алимколь, Маханбет Даруиш, Ыбырай Алтынсарин, Гафур Мухамеджанов, Калдарбек Аширов, Коргантогай, Санатория, Турсынбек Исмайлов, Исмайыл Искаков, Нарзилда Калилаев, Әбіш Шоқыбаев, Қожахмет Ауанов, Әлім Мұхамеджанов, Мүбарак Абдуллаев, Дүкенбай Досжан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"Жанакорганский аграрно-технический колледж" управления образования Кызылординской области",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Қарақожаев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"Жанакорганская межрайонная больница", поселок Жанакорган, улица Беимбет Майлин 32А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 поселок Жанакорган, улица Онгарбай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Беимбет Майлин, Талгат Бигельдинов, Алия Молдагулова, Срайыл Искендирулы, Мухамедкали Есболганов, Есиркеп Коңкабаев, Садирбай Сапарбаев, Арасат Файзуллаулы, Тилеу Тотаев, Алдан Аюпов, Суиндик Молдалиев, Абдулла Алтый Сулеймен, Онгарбай, Сейдан Нұрлыбаев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 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Ысқақов, Тәліп Әлиев, Заманхан Мырзалиев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Садыкбек Сапарбекулы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