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679" w14:textId="443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402. Зарегистрировано Департаментом юстиции Кызылординской области 6 января 2020 года № 7197.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118 642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123 388,7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-2797,7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–2797,7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2797,7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103 029 тысяч тенге.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402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Cунаката на 2020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физкульторно-оздравительных и спортивных мероприятии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2022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