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5290" w14:textId="bb55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Келинтобе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405. Зарегистрировано Департаментом юстиции Кызылординской области 6 января 2020 года № 7200.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Келинтобе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190 311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–2 896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187 385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193786,6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- 3475,6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Возврат неиспользованных (недоиспользованных) целевых трансфертов - 2642,0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2020 год, передаваемый из районного бюджета в бюджет сельского округа 156 979 тысяч тенге.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405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2020 годы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405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405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