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82ba" w14:textId="3bc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№266 "О бюджете сельского округа Когалыколь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286. Зарегистрировано Департаментом юстиции Кызылординской области 28 февраля 2019 года № 6721.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2019-2021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Когалыколь на 2019 – 2021 годы согласно приложениям 1, 2, 3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104969,4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101519,4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107015,4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