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da77" w14:textId="16dd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Сырдарьинского районного акимата от 21 декабря 2018 года №377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14 марта 2019 года № 59. Зарегистрировано Департаментом юстиции Кызылординской области 15 марта 2019 года № 6732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Сырдарьинского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Сырдарьинского районного акимата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сервитута" (зарегистрировано в Реестре государственной регистрации нормативных правовых актов за номером 6589, опубликовано в Эталонном контрольном банке нормативных правовых актов Республики Казахстан от 8 января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