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f9c2" w14:textId="ae7f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29 апреля 2019 года № 97. Зарегистрировано Департаментом юстиции Кызылординской области 3 апреля 2019 года № 6785.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Сырдарьинскому району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Сырдарьинского района от "29" апреля 2019 года за №97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Сырдарьинскому району на 2019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Сырдарьинского районного акимата Кызылординской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51"/>
        <w:gridCol w:w="4559"/>
        <w:gridCol w:w="1235"/>
        <w:gridCol w:w="1992"/>
        <w:gridCol w:w="2156"/>
      </w:tblGrid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№1 "Қызғалдақ" Аппарата акима поселка Теренозек Сырдарьинского района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№2 "Балдаурен" Аппарат акима поселка Теренозек Сырдарьинского района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№13 "Нур бобек-Теренозек" Аппарата акима поселка Теренозек Сырдарьинского района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"Айголек" Аппарат акима поселка Теренозек Сырдарьинского района"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С.Сейфуллин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"Ясли сад "Ақкөгершін" аппарата акима сельского округа Сакен Сейфуллин""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ясли сад "Булдиршин" аппарата акима сельского округа Акжарма"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"детский сад №8 "Айгүл" Аппарат акима сельского округа Амангельды"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"ясли сад "Шаттық" Аппарат акима сельского округа Когалыколь"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"Ясли сад "Гүлдер" аппарата акима сельского округа Калжан ахун"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А.Токмаганбетов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"Ясли сад "Балауса" аппарата акима сельского округа Аскар Токмаганбетов"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аппарата акима сельского округа Шаган"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"детский сад №14 "Алтын сақа-Шаған" аппарата акима сельского округа Шаган"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"детский сад №15 "Нұр бақыт" Аппарат акима сельского округа Ширкейли"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Н.Ильясов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"детский сад "Балдырган" аппарата акима сельского округа "Наги Ильясова"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детский сад "Бөбек" Аппарат акима сельского округа Бесарык"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"Нұр-Сәби" аппарата акима сельского округа Айдарлы"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"Детский сад "Еркін бөбек"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"Карлыгаш бобек балабақшасы"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"Нур-Ай-Сая"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Частный садик "Бақ-Нұр бөбек"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"Частный детский сад "АЯЛА"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"Школа-лицей №36 имени Абдильды Тажибаева" Сырдарьинского районного отдела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"Школа-лицей имени А.Жамишева №129" Сырдарьинского районного отдела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Н.Ильясова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№132" имени Т.Айтбаева Сырдарьинского районного отдела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№139" Сырдарьинского районного отдела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№174 Сырдарьинского районного отдела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</w:t>
            </w:r>
          </w:p>
        </w:tc>
        <w:tc>
          <w:tcPr>
            <w:tcW w:w="4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№191" Сырдарьинского районного отдела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