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c24c" w14:textId="b30c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№267 "О бюджете сельского округа Н.Ильясов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июня 2019 года № 313. Зарегистрировано Департаментом юстиции Кызылординской области 13 июня 2019 года № 6817.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Н.Ильясов на 2019-2021 годы" (зарегистрировано в Реестре государственной регистрации нормативных правовых актов за номером 6606,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Н.Ильясов на 2019 – 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103664,5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1371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102293,5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104675,4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- 1010,9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1010,9 тысяч тенге.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1010,9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сельского округа в </w:t>
      </w:r>
      <w:r>
        <w:rPr>
          <w:rFonts w:ascii="Times New Roman"/>
          <w:b w:val="false"/>
          <w:i w:val="false"/>
          <w:color w:val="000000"/>
          <w:sz w:val="28"/>
        </w:rPr>
        <w:t>названии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 "О бюджете сельского округа Наги Ильясов на 2019-2021 годы".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10 июня 2019 года №313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№267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