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fe8d" w14:textId="6b9f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 263 "О бюджете сельского округа Акжарма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324. Зарегистрировано Департаментом юстиции Кызылординской области 15 августа 2019 года № 6884.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2019-2021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Акжарма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105185,8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100224,8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106154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968,2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