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28c7" w14:textId="d99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Сырдарьинского района № 8 от 8 ноября 2018 года "Об образовании создании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10 сентября 2019 года № 4. Зарегистрировано Департаментом юстиции Кызылординской области 11 сентября 2019 года № 6915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 Сырдарьинского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акима Сырдарьинского района от 8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номером 6505, опубликовано в Эталонном контрольном банке нормативных правовых актов Республики Казахстан 20 ноября 2018 года):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ряды 7, 9, 10, 11, 12, 16, 18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45"/>
        <w:gridCol w:w="2736"/>
        <w:gridCol w:w="750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"сельский клуб Калжан Ахун аппарата акима сельского округа Калжан Ахун"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Калжан Ахун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"домкультуры села Акжарма аппарата акима сельского округа Акжарма"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Шаган аппарата акима сельского округа Шаган"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Шаган: улицы Абай Кунанбаева, Ардагерлер, Амангельды Иманова, Адиль Атакаева, Бейбитшилик, Гани Муратбаева, Достык, Есет би, Жубаткан Бекпанова, Абилькасым Туйгынова, Катира Мыхановой, Наурыз, Рамазан Оразгалиева, Талип Альжанова и переулки Амангельды Иманова, Есет би, Жубаткан Бекпанова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лицей №37" Сырдарьинского районного отдела образования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Шаган: улицы Ергеш Адаева, Аябека, Жусипали Омарова, Аби Омарова и поселения Шешен, Жартыкум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Н.Ильясов аппарата акима сельского округа Наги Ильясов"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Н.Ильясова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села Амангельды аппарата акима сельского округа Амангельды"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Амангельды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"Сельский клуб имени Гафурдина Жанузакова аппарата акима сельского округа Айдарлы"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Айдарлы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коммунального государственного учреждения "Аппарат акима Сырдарьинского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Сырдарьинской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