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c794" w14:textId="4f7c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чередования (ротации) культур на орошаемых инженерно подготовленных землях в поселке и сельских округах Сырдарьинского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Сырдарьинского района Кызылординской области от 24 октября 2019 года № 234. Зарегистрировано Департаментом юстиции Кызылординской области 25 октября 2019 года № 6947.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кодекса Республики Казахстан от 20 июня 2003 года "Земельный кодекс Республики Казахстан"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чередования (ротацию) культур на орошаемых инженерно подготовленных землях в поселке и сельских округах Сырдарьинского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исполнения настоящего постановления возложить на курирующего заместителя акима Сырдарьинского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234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поселке Теренозек Сырдарьинского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Сырдарьинского районного акимата Кызылординской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Пло-щадь, гек-тар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Заболочные,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Севооборот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 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поселку Теренозек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234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Акжарма Сырдарьинского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Сырдарьинского районного акимата Кызылординской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Сево-обо-роты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Заболочные,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Сево-оборот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Люце-рна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Мел-иративное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Сево-оборот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Сево-оборот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Сево-оборот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Мел-иратив-ное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Сево-оборот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Сево-оборот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Акжарма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234</w:t>
            </w:r>
          </w:p>
        </w:tc>
      </w:tr>
    </w:tbl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А.Токмаганбетов Сырдарьинского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Сырдарьинского районного акимата Кызылординской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Неподходящие земли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Заболочные,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Севооборот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А.Токмаганбетов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234</w:t>
            </w:r>
          </w:p>
        </w:tc>
      </w:tr>
    </w:tbl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Бесарык Сырдарьинского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Сырдарьинского районного акимата Кызылординской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Заболочные,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Севооборот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Бесарык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234</w:t>
            </w:r>
          </w:p>
        </w:tc>
      </w:tr>
    </w:tbl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С.Сейфуллин Сырдарьинского района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Сырдарьинского районного акимата Кызылординской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Заболочные,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С.Сейфуллин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234</w:t>
            </w:r>
          </w:p>
        </w:tc>
      </w:tr>
    </w:tbl>
    <w:bookmarkStart w:name="z5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Калжан Ахун Сырдарьинского района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постановления Сырдарьинского районного акимата Кызылординской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Пло-щадь, гек-тар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Заболочные,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Калжан Ахун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234</w:t>
            </w:r>
          </w:p>
        </w:tc>
      </w:tr>
    </w:tbl>
    <w:bookmarkStart w:name="z5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Шаган Сырдарьинского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постановления Сырдарьинского районного акимата Кызылординской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Пло-щадь, гек-тар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Заболочные, гектар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Севооборот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про-шлого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Севооборот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Е К О Н С Т Р У К Ц И 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Севооборот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Е К О Н С Т Р У К Ц И 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теку-щего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теку-щего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Севооборот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теку-щего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Севооборот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теку-щего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Севооборот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Е К О Н С Т Р У К Ц И 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Е К О Н С Т Р У К Ц И 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Е К О Н С Т Р У К Ц И 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Е К О Н С Т Р У К Ц И 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Севооборот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Е К О Н С Т Р У К Ц И 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Е К О Н С Т Р У К Ц И 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Е К О Н С Т Р У К Ц И 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Севооборот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теку-щего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теку-щего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Севооборот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теку-щего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Е К О Н С Т Р У К Ц И 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теку-щего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Шаган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234</w:t>
            </w:r>
          </w:p>
        </w:tc>
      </w:tr>
    </w:tbl>
    <w:bookmarkStart w:name="z6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Ширкейли Сырдарьинского района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постановления Сырдарьинского районного акимата Кызылординской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Пло-щадь, гек-тар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Заболочные,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Ширкейли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234</w:t>
            </w:r>
          </w:p>
        </w:tc>
      </w:tr>
    </w:tbl>
    <w:bookmarkStart w:name="z7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Инкардария Сырдарьинского района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постановления Сырдарьинского районного акимата Кызылординской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Пло-щадь, гек-тар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Зал-еж, гек-тар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Забо-лоч-ные, гек-тар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Баг-ара, гек-тар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Севооборот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теку-щего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Севооборот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теку-щего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теку-щего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Инкардария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234</w:t>
            </w:r>
          </w:p>
        </w:tc>
      </w:tr>
    </w:tbl>
    <w:bookmarkStart w:name="z8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Н.Иляьсов Сырдарьинского района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постановления Сырдарьинского районного акимата Кызылординской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Зал-еж, гек-тар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Заб-олоч-ные, гек-тар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Севооборот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Севооборот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 вное поле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Севооборот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Севооборот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Севооборот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Севооборот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Севооборот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Севооборот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Н. Ильясов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234</w:t>
            </w:r>
          </w:p>
        </w:tc>
      </w:tr>
    </w:tbl>
    <w:bookmarkStart w:name="z8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Когалыколь Сырдарьинского района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постановления Сырдарьинского районного акимата Кызылординской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Заболочные,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Когалыколь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3329,95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