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84ec" w14:textId="1188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№266 "О бюджете сельского округа Когалыколь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19 ноября 2019 года № 349. Зарегистрировано Департаментом юстиции Кызылординской области 21 ноября 2019 года № 6978.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Когалыколь на 2019-2021 годы" (зарегистрировано в Реестре государственной регистрации нормативных правовых актов за номером 6601, опубликовано в эталонном контрольном банке нормативных правовых актов Республики Казахстан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Когалыколь на 2019–2021 годы согласно приложениям 1, 2,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118500, 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5785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112700, 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120546, 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 бюджета) – - 2046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44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Е.Жакып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19 ноября 2019 года №349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№266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112700, 4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120546, 4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