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af875" w14:textId="35af8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Сырдарьинского районного маслихата от 26 декабря 2018 года №264 "О бюджете сельского округа Амангельды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Сырдарьинского районного маслихата Кызылординской области от 19 ноября 2019 года № 347. Зарегистрировано Департаментом юстиции Кызылординской области 21 ноября 2019 года № 6980.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4 декабря 2008 года "Бюджетный кодекс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Сырдарьинский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Сырдарьинского районного маслихата от 26 декабря 2018 года </w:t>
      </w:r>
      <w:r>
        <w:rPr>
          <w:rFonts w:ascii="Times New Roman"/>
          <w:b w:val="false"/>
          <w:i w:val="false"/>
          <w:color w:val="000000"/>
          <w:sz w:val="28"/>
        </w:rPr>
        <w:t>№ 264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Амангельды на 2019-2021 годы" (зарегистрировано в Реестре государственной регистрации нормативных правовых актов за номером 6608, опубликован в эталонном контрольном банке нормативных правовых актов Республики Казахстан 10 января 2019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Амангельды на 2019–2021 годы согласно приложениям 1, 2, 3 соответственно, в том числе на 2019 год в следующих объемах: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205071, 2 тысяч тенге, в том числе: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6018 тысяч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45 тысячи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199008, 2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206691, 5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0;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0; 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бюджета) – - 1620, 3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1620, 3 тысяч тенге; 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1620, 3 тысяч тенге.".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вводится в действие с 1 января 2019 года и подлежит официальному опубликованию. 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 44 сессии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Е.Жакып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Е.Ажикенов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Сырдарьинского районного маслихата от 19 ноября 2019 года №347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Сырдарьинского районного маслихата от 26 декабря 2018 года №264</w:t>
            </w:r>
          </w:p>
        </w:tc>
      </w:tr>
    </w:tbl>
    <w:bookmarkStart w:name="z30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Амангельды на 2019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205071, 2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199008, 2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199008, 2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199008, 2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206691, 5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112571, 9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112571, 9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35123, 7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5606, 9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71841, 3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7964, 9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7964, 9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1383, 7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455, 4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6125, 8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21819, 2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21819, 2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21729, 9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89, 3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коммунакации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-1620, 3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1620, 3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1620, 3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1620, 3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1620, 3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