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88d2" w14:textId="a08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Сырдарьинского района от 27 сентября 2019 года №5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6 декабря 2019 года № 8. Зарегистрировано Департаментом юстиции Кызылординской области 6 декабря 2019 года № 7009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6 апреля 2016 года "О правовых актах" аким Сырдарьинского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Сырдарьинского района "Об объявлении чрезвычайной ситуации техногенного характера" от 27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№6921, опубликовано 1 октября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