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3a0fa" w14:textId="6e3a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Сакен Сейфуллин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27 декабря 2019 года № 374. Зарегистрировано Департаментом юстиции Кызылординской области 30 декабря 2019 года № 7078.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Сырдарьинский районный маслихат РЕШИЛ: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Сакен Сейфуллина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114008,2 тысяч тенге, в том числе: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2103 тысяч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111865,2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114008,2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Сырдарьинского районного маслихата Кызылординской области от 17.11.2020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2020 года и подлежит официальному опубликованию.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Сырдарьинского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Жаманкулов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Сырдарьинского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374</w:t>
            </w:r>
          </w:p>
        </w:tc>
      </w:tr>
    </w:tbl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Сакен Сейфуллина на 2020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Сырдарьинского районного маслихата Кызылординской области от 17.11.2020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Неналоговое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текущие\ трпансферты из нижестоящего бюджета на компенсацию потерь выщестоящего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374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Сакен Сейфуллин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374</w:t>
            </w:r>
          </w:p>
        </w:tc>
      </w:tr>
    </w:tbl>
    <w:bookmarkStart w:name="z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Сакен Сейфуллин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