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9fdd" w14:textId="7719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Шаган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декабря 2019 года № 372. Зарегистрировано Департаментом юстиции Кызылординской области 30 декабря 2019 года № 7082.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 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Шаган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217185,4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4281 тысяч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212904,4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219787,4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-2602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2602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Сырдарьинского районного маслихата Кызылординской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372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сельского округа Шаган на 2021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Сырдарьинского районного маслихата Кызылординской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372</w:t>
            </w:r>
          </w:p>
        </w:tc>
      </w:tr>
    </w:tbl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Сырдарьинского районного маслихата Кызылординской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