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0ed91" w14:textId="fd0ed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Наги Ильясова на 2020-2022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Сырдарьинского районного маслихата Кызылординской области от 27 декабря 2019 года № 370. Зарегистрировано Департаментом юстиции Кызылординской области 30 декабря 2019 года № 7084.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Кодекса Республики Казахстан от 4 декабря 2008 года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Сырдарьинский районный маслихат РЕШИЛ:</w:t>
      </w:r>
    </w:p>
    <w:bookmarkEnd w:id="0"/>
    <w:bookmarkStart w:name="z1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Наги Ильясов на 2020–2022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141535,4 тысяч тенге, в том числе: 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2483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140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138912,4 тысячи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142092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бюджета) – -556,6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556,6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556,6 тысяч тенге.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Сырдарьинского районного маслихата Кызылординской области от 17.11.2020 </w:t>
      </w:r>
      <w:r>
        <w:rPr>
          <w:rFonts w:ascii="Times New Roman"/>
          <w:b w:val="false"/>
          <w:i w:val="false"/>
          <w:color w:val="00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>45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 и подлежит официальному опубликованию.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Сырдарьинского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 Жаманкулов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Сырдарьинского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Әжікенов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Сырдарьинского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 370</w:t>
            </w:r>
          </w:p>
        </w:tc>
      </w:tr>
    </w:tbl>
    <w:bookmarkStart w:name="z34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Наги Ильясова на 2020 год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Сырдарьинского районного маслихата Кызылординской области от 17.11.2020 </w:t>
      </w:r>
      <w:r>
        <w:rPr>
          <w:rFonts w:ascii="Times New Roman"/>
          <w:b w:val="false"/>
          <w:i w:val="false"/>
          <w:color w:val="ff0000"/>
          <w:sz w:val="28"/>
        </w:rPr>
        <w:t>№ 445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141535,4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138912,4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138912,4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138912,4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32012,1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32012,1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52152,6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52152,6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52152,6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-556,6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Сырдарьинского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 370</w:t>
            </w:r>
          </w:p>
        </w:tc>
      </w:tr>
    </w:tbl>
    <w:bookmarkStart w:name="z32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Наги Ильясова на 2021 год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в редакции решения Сырдарьинского районного маслихата Кызылординской области от 18.03.2020 </w:t>
      </w:r>
      <w:r>
        <w:rPr>
          <w:rFonts w:ascii="Times New Roman"/>
          <w:b w:val="false"/>
          <w:i w:val="false"/>
          <w:color w:val="ff0000"/>
          <w:sz w:val="28"/>
        </w:rPr>
        <w:t>№ 392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Сырдарьинского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 370</w:t>
            </w:r>
          </w:p>
        </w:tc>
      </w:tr>
    </w:tbl>
    <w:bookmarkStart w:name="z35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Наги Ильясова на 2022 год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3 - в редакции решения Сырдарьинского районного маслихата Кызылординской области от 18.03.2020 </w:t>
      </w:r>
      <w:r>
        <w:rPr>
          <w:rFonts w:ascii="Times New Roman"/>
          <w:b w:val="false"/>
          <w:i w:val="false"/>
          <w:color w:val="ff0000"/>
          <w:sz w:val="28"/>
        </w:rPr>
        <w:t>№ 392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