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e0c0d" w14:textId="32e0c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Аcкара Токмаганбетова на 2020-2022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Сырдарьинского районного маслихата Кызылординской области от 27 декабря 2019 года № 376. Зарегистрировано Департаментом юстиции Кызылординской области 30 декабря 2019 года № 7093.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Сырдарьинский районный маслихат РЕШИЛ:</w:t>
      </w:r>
    </w:p>
    <w:bookmarkEnd w:id="0"/>
    <w:bookmarkStart w:name="z1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Аскара Токмаганбетова на 2020 – 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122 939,9 тысяч тенге, в том числе: 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1968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79,7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120 892,2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– 122 939,9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рдакции решения Сырдарьинского районного маслихата Кызылординской области от 17.11.2020 </w:t>
      </w:r>
      <w:r>
        <w:rPr>
          <w:rFonts w:ascii="Times New Roman"/>
          <w:b w:val="false"/>
          <w:i w:val="false"/>
          <w:color w:val="000000"/>
          <w:sz w:val="28"/>
        </w:rPr>
        <w:t>№ 451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 и подлежит официальному опубликованию.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Сырдарьинского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Жаманкулов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Сырдарьинского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Әжікенов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376</w:t>
            </w:r>
          </w:p>
        </w:tc>
      </w:tr>
    </w:tbl>
    <w:bookmarkStart w:name="z3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Аскара Токмаганбетова на 2020 год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рдакции решения Сырдарьинского районного маслихата Кызылординской области от 17.11.2020 </w:t>
      </w:r>
      <w:r>
        <w:rPr>
          <w:rFonts w:ascii="Times New Roman"/>
          <w:b w:val="false"/>
          <w:i w:val="false"/>
          <w:color w:val="ff0000"/>
          <w:sz w:val="28"/>
        </w:rPr>
        <w:t>№ 451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122939,9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120892,2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120892,2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120892,2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122939,9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57222,6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57222,6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57222,6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376</w:t>
            </w:r>
          </w:p>
        </w:tc>
      </w:tr>
    </w:tbl>
    <w:bookmarkStart w:name="z2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Аскара Токмаганбетова на 2021 год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53459,3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53459,3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376</w:t>
            </w:r>
          </w:p>
        </w:tc>
      </w:tr>
    </w:tbl>
    <w:bookmarkStart w:name="z2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Аскара Токмаганбетова на 2022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