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492a" w14:textId="2ea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чередования (ротации) культур на орошаемых инженерно подготовленных землях в сельских округах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24 января 2019 года № 148. Зарегистрировано Департаментом юстиции Кызылординской области 25 января 2019 года № 6665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20 июня 2003 года "Земельный кодекс Республики Казахстан"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чередования (ротацию) культур на орошаемых инженерно подготовленных землях в сельских округах Акмая, Енбекши, Бестам, Байгакум, Гигант, Тонкерис, Жуантобе, Кердели, Жиделиарык, Ирколь, Жанатурмыс, Талаптан, Актоган и Теликоль Шиелийского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исполнениям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Шиелийского района от "24" января 2019 года №148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Акмая Шиелийского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432"/>
        <w:gridCol w:w="2029"/>
        <w:gridCol w:w="538"/>
        <w:gridCol w:w="1582"/>
        <w:gridCol w:w="1433"/>
        <w:gridCol w:w="1433"/>
        <w:gridCol w:w="1433"/>
        <w:gridCol w:w="1433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сортоиспытаний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Акмая Всего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4955,8.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Рисовый севооборот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сортоиспытаний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Шиелийского района от "24" января 2019 года №148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Енбекши Шиелийского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630"/>
        <w:gridCol w:w="1291"/>
        <w:gridCol w:w="612"/>
        <w:gridCol w:w="1292"/>
        <w:gridCol w:w="1630"/>
        <w:gridCol w:w="1630"/>
        <w:gridCol w:w="1631"/>
        <w:gridCol w:w="1631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Шиелийского района от "24" января 2019 года №148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Бестам Шиелийского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486"/>
        <w:gridCol w:w="1486"/>
        <w:gridCol w:w="558"/>
        <w:gridCol w:w="1642"/>
        <w:gridCol w:w="1487"/>
        <w:gridCol w:w="1487"/>
        <w:gridCol w:w="1487"/>
        <w:gridCol w:w="148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Мелиоративная поля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128,8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109,8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Бестам Всего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16"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Шиелийского района от "24" января 2019 года №148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Байгакум Шиелийского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565"/>
        <w:gridCol w:w="1728"/>
        <w:gridCol w:w="588"/>
        <w:gridCol w:w="1404"/>
        <w:gridCol w:w="1565"/>
        <w:gridCol w:w="1566"/>
        <w:gridCol w:w="1566"/>
        <w:gridCol w:w="1566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21"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22"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Байгакум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Шиелийского района от "24" января 2019 года №148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Гигант Шиелийского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35"/>
        <w:gridCol w:w="2034"/>
        <w:gridCol w:w="539"/>
        <w:gridCol w:w="1288"/>
        <w:gridCol w:w="1436"/>
        <w:gridCol w:w="1436"/>
        <w:gridCol w:w="1436"/>
        <w:gridCol w:w="1437"/>
        <w:gridCol w:w="119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Площадь,(гектар)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№1.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№2.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№3.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№4.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№5.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№6.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Мелиоративная поля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7.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27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28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30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32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Гигант 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4027,5.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Рисовый севооборот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Шиелийского района от "24" января 2019 года №148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Тонкерис Шиелийского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551"/>
        <w:gridCol w:w="1551"/>
        <w:gridCol w:w="583"/>
        <w:gridCol w:w="1336"/>
        <w:gridCol w:w="1552"/>
        <w:gridCol w:w="1552"/>
        <w:gridCol w:w="1553"/>
        <w:gridCol w:w="1553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№1.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№2.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№3.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№4.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№5.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Мелиоративная поля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№1.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Тонкерис Всего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37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Шиелийского района от "24" января 2019 года №148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Жуантобе Шиелийского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593"/>
        <w:gridCol w:w="1593"/>
        <w:gridCol w:w="599"/>
        <w:gridCol w:w="1041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№1.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№2.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Мелиоративная поля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№4.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№7.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№8.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4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Шиелийского района от "24" января 2019 года №148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Кердели Шиелийского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467"/>
        <w:gridCol w:w="1928"/>
        <w:gridCol w:w="551"/>
        <w:gridCol w:w="1316"/>
        <w:gridCol w:w="1468"/>
        <w:gridCol w:w="1468"/>
        <w:gridCol w:w="1468"/>
        <w:gridCol w:w="146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4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4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50"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  <w:bookmarkEnd w:id="5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  <w:bookmarkEnd w:id="5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/ Люцерна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  <w:bookmarkEnd w:id="5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  <w:bookmarkEnd w:id="5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55"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63,9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Кердели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56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с предложением научно-исследовательского института имени Ы.Жахаева (доля риса 50 процент) 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Шиелийского района от "24" января 2019 года №148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Жиделиарык Шиелийского района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572"/>
        <w:gridCol w:w="1572"/>
        <w:gridCol w:w="591"/>
        <w:gridCol w:w="1027"/>
        <w:gridCol w:w="1572"/>
        <w:gridCol w:w="1572"/>
        <w:gridCol w:w="1573"/>
        <w:gridCol w:w="1573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3.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4.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7.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2.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Жиделиарык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6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Шиелийского района от "24" января 2019 года №148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Ирколь Шиелийского района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509"/>
        <w:gridCol w:w="1509"/>
        <w:gridCol w:w="567"/>
        <w:gridCol w:w="1354"/>
        <w:gridCol w:w="1509"/>
        <w:gridCol w:w="1509"/>
        <w:gridCol w:w="1510"/>
        <w:gridCol w:w="1510"/>
        <w:gridCol w:w="61"/>
        <w:gridCol w:w="64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2.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3.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/ Люцерна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/ 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Ирколь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</w:t>
            </w:r>
          </w:p>
          <w:bookmarkEnd w:id="6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Шиелийского района от "24" января 2019 года №148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Жанатурмыс Шиелийского района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544"/>
        <w:gridCol w:w="1544"/>
        <w:gridCol w:w="580"/>
        <w:gridCol w:w="1224"/>
        <w:gridCol w:w="1545"/>
        <w:gridCol w:w="1545"/>
        <w:gridCol w:w="1546"/>
        <w:gridCol w:w="1546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севооборот № 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Жанатурмыс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Рисовый севооборот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 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Шиелийского района от "24" января 2019 года №148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сельском округе Талаптан Шиелийского района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586"/>
        <w:gridCol w:w="1257"/>
        <w:gridCol w:w="596"/>
        <w:gridCol w:w="1257"/>
        <w:gridCol w:w="1586"/>
        <w:gridCol w:w="1586"/>
        <w:gridCol w:w="1586"/>
        <w:gridCol w:w="158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Талаптан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</w:t>
            </w:r>
          </w:p>
          <w:bookmarkEnd w:id="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Шиелийского района от "24" января 2019 года №148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схемы чередования (ротации) культур на орошаемых инженерно подготовленных землях в сельских округах Актоган и Теликоль Шиелийского района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637"/>
        <w:gridCol w:w="1297"/>
        <w:gridCol w:w="615"/>
        <w:gridCol w:w="1070"/>
        <w:gridCol w:w="1638"/>
        <w:gridCol w:w="1638"/>
        <w:gridCol w:w="1638"/>
        <w:gridCol w:w="1638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годы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севооборот № 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сельским округам Актоган и Теликоль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Кормовой севооборот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соответсвии с предложением научно-исследовательского института имени Ы.Жахаева (доля риса 50 процент).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размещение в качестве диверсификации при необходимости, овощей, картофеля, сафлоры и кукурузы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