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167" w14:textId="a16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Шиелийскому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февраля 2019 года № 37/3. Зарегистрировано Департаментом юстиции Кызылординской области 21 февраля 2019 года № 6708. Утратило силу решением Шиелийского районного маслихата Кызылординской области от 15 апреля 2021 года № 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15.04.2021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Шиелийский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Шиелийскому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20 февраля 2019 года № 37/3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Шиелийскому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4038"/>
        <w:gridCol w:w="2435"/>
        <w:gridCol w:w="3718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ночные клубы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промтоварные магазины, супермаркеты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станция, гаражи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20 февраля 2019 года № 37/3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Шиелийскому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60"/>
        <w:gridCol w:w="3295"/>
        <w:gridCol w:w="545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жилых домов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хозяйствующих субъектов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