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95c13" w14:textId="f495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от 28 декабря 2018 года №34/15 "О бюджете сельского округа Гигант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19 марта 2019 года № 38/7. Зарегистрировано Департаментом юстиции Кызылординской области 20 марта 2019 года № 6745.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от 28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34/15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Гигант на 2019-2021 годы" (зарегистрировано в Реестре государственной регистрации нормативных правовых актов за номером 6636,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Гигант на 2019-2021 годы согласно приложениям 1, 2 и 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- 43 333 тысяч тенге, в том числе: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- 3 075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- 40 258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- 44 805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- 0;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- 0;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- 1472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- 1472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- 0;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- 0;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- 1 472 тысяч тенге;";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Салкынбаев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Шиелийского районного маслихата от "19" марта 2019 года №38/7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"28" декабря 2018 года №34/15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Гигант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