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d18c" w14:textId="1dad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№34/23 "О бюджете сельского округа Тонкерис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42/17. Зарегистрировано Департаментом юстиции Кызылординской области 13 августа 2019 года № 6868.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Тонкерис на 2019-2021 годы" (зарегистрировано в Реестре государственной регистрации нормативных правовых актов за номером 6630,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Тонкерис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-148 529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-145 734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-148 911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-382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"09" августа 2019 года № 42/17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№34/23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Тункерис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