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2058" w14:textId="1522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№34/16 "О бюджете сельского округа Енбекши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42/10. Зарегистрировано Департаментом юстиции Кызылординской области 15 августа 2019 года № 6881.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2019-2021 годы" (зарегистрировано в Реестре государственной регистрации нормативных правовых актов за номером 6623,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Енбекши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84 464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- 95 510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-8812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- 8812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- 8812 тысяч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№42/10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декабря2018 года №34/16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удерживается из подоходного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для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переводы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Небольшие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машин, оборудования и производственного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