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c6e8" w14:textId="71ec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2018 года №33/2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сентября 2019 года № 43/2. Зарегистрировано Департаментом юстиции Кызылординской области 30 сентября 2019 года № 6922.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номером 6604, опубликовано в эталонном контрольном банке нормативных правовых актов Республики Казахстан в электронном виде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 согласно приложениям 1, 2,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- 19 985 584, 5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- 1 631 293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- 19 581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- 46 000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- 18 288 710, 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- 20 123 595, 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- 277 822, 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- 367 387, 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- 89 565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-- 415 833, 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- 415 833, 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- 367 387, 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- 89 565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- 138 011, 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"27" сентября 2019 года №43/2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"26" декабря 2018 года №33/2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18280494,5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18280494,5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20123595,7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11836466,5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11629717,5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9127075, 5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1466399, 2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1466399, 2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277822, 4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-415833, 6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415833, 6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138011, 2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138011, 2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138011, 2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Шиелийского районного маслихата от "27" сентября 2019 года №43/2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Шиелийского районного маслихата от "26 " декабря 2018 года №33/2 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2019 год аппаратов акимов поселка, сельских округов.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Шиелийского районного маслихата от "27" сентября 2019 года №43/2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Шиелийского районного маслихата от "26" декабря 2018 года №33/2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2019-2021 годы.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Шиелийского районного маслихата от "27" сентября 2019 года №43/2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Шиелийского районного маслихата от "26" декабря 2018 года №33/2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поселком, сельскими округами трансфертов, передаваемых органам местного самоуправления из районного бюджета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взимаемые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взимаемые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с юридических лиц земельный участок которых расположение в городе районного значение селе, поселке, земельный налог на земли населенных пункт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транспоттный средства взимаемые с юидических 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Жолек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Жиделиарык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Жанатурмыс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Каргалы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Когалы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Майлытогай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Ортакшыл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Теликол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