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d62" w14:textId="5796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сентября 2019 года № 43/3. Зарегистрировано 30 сентября 2019 года № 6923.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от 27 июля 2007 года "Об образовании"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сентября 2019 года № 43/3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Шиелийского районного маслихата Кызылординской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(далее – специалисты).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"Шиелийский районный отдел занятости и социальных программ.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Шиелийского районного маслихата Кызылординской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первыми руководителями государственных организаций здравоохранения, социального обеспечения, образования, культуры, спорта и ветеринарии.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осуществляется путем перечисления на лицевые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4 месячных расчетных показателей.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решением Шиелийского районного маслихата Кызылординской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